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DAC3B" w14:textId="1BA0F5BD" w:rsidR="00E91E28" w:rsidRPr="003A223A" w:rsidRDefault="00E91E28" w:rsidP="00111941">
      <w:pPr>
        <w:spacing w:after="520"/>
        <w:rPr>
          <w:rStyle w:val="Kursiv"/>
        </w:rPr>
      </w:pPr>
      <w:bookmarkStart w:id="0" w:name="_Toc89772125"/>
      <w:bookmarkStart w:id="1" w:name="_Toc99363813"/>
      <w:r w:rsidRPr="003A223A">
        <w:rPr>
          <w:rStyle w:val="Kursiv"/>
        </w:rPr>
        <w:t xml:space="preserve">Medienmitteilung von BirdLife Schweiz vom </w:t>
      </w:r>
      <w:r w:rsidR="00B5700F">
        <w:rPr>
          <w:rStyle w:val="Kursiv"/>
        </w:rPr>
        <w:t>1</w:t>
      </w:r>
      <w:r w:rsidR="00683E37">
        <w:rPr>
          <w:rStyle w:val="Kursiv"/>
        </w:rPr>
        <w:t>9</w:t>
      </w:r>
      <w:r w:rsidR="00B5700F">
        <w:rPr>
          <w:rStyle w:val="Kursiv"/>
        </w:rPr>
        <w:t>.</w:t>
      </w:r>
      <w:r w:rsidR="00210C19">
        <w:rPr>
          <w:rStyle w:val="Kursiv"/>
        </w:rPr>
        <w:t xml:space="preserve"> </w:t>
      </w:r>
      <w:r w:rsidR="00B5700F">
        <w:rPr>
          <w:rStyle w:val="Kursiv"/>
        </w:rPr>
        <w:t>Mai</w:t>
      </w:r>
      <w:r w:rsidR="00111941">
        <w:rPr>
          <w:rStyle w:val="Kursiv"/>
        </w:rPr>
        <w:t xml:space="preserve"> 2023</w:t>
      </w:r>
    </w:p>
    <w:p w14:paraId="5CBE3B5A" w14:textId="168C36C4" w:rsidR="00FA456D" w:rsidRPr="00111941" w:rsidRDefault="00683E37" w:rsidP="00FA456D">
      <w:pPr>
        <w:spacing w:line="240" w:lineRule="auto"/>
        <w:rPr>
          <w:rFonts w:ascii="Calibri" w:eastAsia="Calibri" w:hAnsi="Calibri" w:cs="Times New Roman"/>
          <w:b/>
          <w:bCs/>
          <w:sz w:val="28"/>
          <w:szCs w:val="28"/>
          <w14:numSpacing w14:val="default"/>
        </w:rPr>
      </w:pPr>
      <w:r w:rsidRPr="00683E37">
        <w:rPr>
          <w:rFonts w:ascii="Calibri" w:eastAsia="Calibri" w:hAnsi="Calibri" w:cs="Times New Roman"/>
          <w:b/>
          <w:bCs/>
          <w:sz w:val="28"/>
          <w:szCs w:val="28"/>
          <w14:numSpacing w14:val="default"/>
        </w:rPr>
        <w:t>Internationaler Tag des Natura 2000-Netzwerks</w:t>
      </w:r>
    </w:p>
    <w:p w14:paraId="08F7C3E4" w14:textId="77777777" w:rsidR="00FA456D" w:rsidRPr="00FA456D" w:rsidRDefault="00FA456D" w:rsidP="00FA456D">
      <w:pPr>
        <w:spacing w:line="240" w:lineRule="auto"/>
        <w:rPr>
          <w:rFonts w:ascii="Calibri" w:eastAsia="Calibri" w:hAnsi="Calibri" w:cs="Times New Roman"/>
          <w:b/>
          <w:bCs/>
          <w:sz w:val="24"/>
          <w:szCs w:val="24"/>
          <w14:numSpacing w14:val="default"/>
        </w:rPr>
      </w:pPr>
    </w:p>
    <w:p w14:paraId="2422AD4A" w14:textId="41E8BF3E" w:rsidR="00FA456D" w:rsidRPr="00683E37" w:rsidRDefault="00683E37" w:rsidP="00FA456D">
      <w:pPr>
        <w:spacing w:line="240" w:lineRule="auto"/>
        <w:rPr>
          <w:rFonts w:ascii="Calibri" w:eastAsia="Calibri" w:hAnsi="Calibri" w:cs="Times New Roman"/>
          <w:sz w:val="40"/>
          <w:szCs w:val="40"/>
          <w14:numSpacing w14:val="default"/>
        </w:rPr>
      </w:pPr>
      <w:r w:rsidRPr="00683E37">
        <w:rPr>
          <w:rFonts w:ascii="Calibri" w:eastAsia="Calibri" w:hAnsi="Calibri" w:cs="Times New Roman"/>
          <w:b/>
          <w:bCs/>
          <w:sz w:val="40"/>
          <w:szCs w:val="40"/>
          <w14:numSpacing w14:val="default"/>
        </w:rPr>
        <w:t>Jahrelanger Stillstand bedroht Schweizer Biodiversität</w:t>
      </w:r>
    </w:p>
    <w:p w14:paraId="615EB0D8" w14:textId="77777777" w:rsidR="00FA456D" w:rsidRPr="00FA456D" w:rsidRDefault="00FA456D" w:rsidP="00FA456D">
      <w:pPr>
        <w:spacing w:line="240" w:lineRule="auto"/>
        <w:rPr>
          <w:rFonts w:ascii="Calibri" w:eastAsia="Calibri" w:hAnsi="Calibri" w:cs="Times New Roman"/>
          <w:sz w:val="24"/>
          <w:szCs w:val="24"/>
          <w14:numSpacing w14:val="default"/>
        </w:rPr>
      </w:pPr>
    </w:p>
    <w:p w14:paraId="156EAA0D" w14:textId="60AD32DA" w:rsidR="00847354" w:rsidRPr="00683E37" w:rsidRDefault="00683E37" w:rsidP="00FA456D">
      <w:pPr>
        <w:spacing w:line="240" w:lineRule="auto"/>
        <w:rPr>
          <w:rFonts w:ascii="Calibri" w:eastAsia="Calibri" w:hAnsi="Calibri" w:cs="Times New Roman"/>
          <w:b/>
          <w:bCs/>
          <w:sz w:val="22"/>
          <w:szCs w:val="22"/>
          <w14:numSpacing w14:val="default"/>
        </w:rPr>
      </w:pPr>
      <w:r w:rsidRPr="00683E37">
        <w:rPr>
          <w:rFonts w:ascii="Calibri" w:eastAsia="Calibri" w:hAnsi="Calibri" w:cs="Times New Roman"/>
          <w:b/>
          <w:bCs/>
          <w:sz w:val="22"/>
          <w:szCs w:val="22"/>
          <w14:numSpacing w14:val="default"/>
        </w:rPr>
        <w:t xml:space="preserve">Der 21. Mai ist der Tag des Natura 2000-Netzwerks. Die Schweiz müsste analog Natura 2000 ihr Smaragdnetzwerk </w:t>
      </w:r>
      <w:r w:rsidR="00FD1821">
        <w:rPr>
          <w:rFonts w:ascii="Calibri" w:eastAsia="Calibri" w:hAnsi="Calibri" w:cs="Times New Roman"/>
          <w:b/>
          <w:bCs/>
          <w:sz w:val="22"/>
          <w:szCs w:val="22"/>
          <w14:numSpacing w14:val="default"/>
        </w:rPr>
        <w:t>für die Sicherung</w:t>
      </w:r>
      <w:r w:rsidR="00FD1821" w:rsidRPr="00683E37">
        <w:rPr>
          <w:rFonts w:ascii="Calibri" w:eastAsia="Calibri" w:hAnsi="Calibri" w:cs="Times New Roman"/>
          <w:b/>
          <w:bCs/>
          <w:sz w:val="22"/>
          <w:szCs w:val="22"/>
          <w14:numSpacing w14:val="default"/>
        </w:rPr>
        <w:t xml:space="preserve"> </w:t>
      </w:r>
      <w:r w:rsidRPr="00683E37">
        <w:rPr>
          <w:rFonts w:ascii="Calibri" w:eastAsia="Calibri" w:hAnsi="Calibri" w:cs="Times New Roman"/>
          <w:b/>
          <w:bCs/>
          <w:sz w:val="22"/>
          <w:szCs w:val="22"/>
          <w14:numSpacing w14:val="default"/>
        </w:rPr>
        <w:t>der Biodiversität</w:t>
      </w:r>
      <w:r w:rsidR="00FD1821">
        <w:rPr>
          <w:rFonts w:ascii="Calibri" w:eastAsia="Calibri" w:hAnsi="Calibri" w:cs="Times New Roman"/>
          <w:b/>
          <w:bCs/>
          <w:sz w:val="22"/>
          <w:szCs w:val="22"/>
          <w14:numSpacing w14:val="default"/>
        </w:rPr>
        <w:t>,</w:t>
      </w:r>
      <w:r w:rsidRPr="00683E37">
        <w:rPr>
          <w:rFonts w:ascii="Calibri" w:eastAsia="Calibri" w:hAnsi="Calibri" w:cs="Times New Roman"/>
          <w:b/>
          <w:bCs/>
          <w:sz w:val="22"/>
          <w:szCs w:val="22"/>
          <w14:numSpacing w14:val="default"/>
        </w:rPr>
        <w:t xml:space="preserve"> unserer natürlichen Lebensgrundlagen</w:t>
      </w:r>
      <w:r w:rsidR="00FD1821">
        <w:rPr>
          <w:rFonts w:ascii="Calibri" w:eastAsia="Calibri" w:hAnsi="Calibri" w:cs="Times New Roman"/>
          <w:b/>
          <w:bCs/>
          <w:sz w:val="22"/>
          <w:szCs w:val="22"/>
          <w14:numSpacing w14:val="default"/>
        </w:rPr>
        <w:t>,</w:t>
      </w:r>
      <w:r w:rsidRPr="00683E37">
        <w:rPr>
          <w:rFonts w:ascii="Calibri" w:eastAsia="Calibri" w:hAnsi="Calibri" w:cs="Times New Roman"/>
          <w:b/>
          <w:bCs/>
          <w:sz w:val="22"/>
          <w:szCs w:val="22"/>
          <w14:numSpacing w14:val="default"/>
        </w:rPr>
        <w:t xml:space="preserve"> aufbauen. In der Schweiz steht es um den Schutz der Biodiversität besonders schlecht. Und es herrscht hierzulande seit Jahren ein gefährlicher Stillstand. </w:t>
      </w:r>
      <w:r w:rsidR="00013654">
        <w:rPr>
          <w:rFonts w:ascii="Calibri" w:eastAsia="Calibri" w:hAnsi="Calibri" w:cs="Times New Roman"/>
          <w:b/>
          <w:bCs/>
          <w:sz w:val="22"/>
          <w:szCs w:val="22"/>
          <w14:numSpacing w14:val="default"/>
        </w:rPr>
        <w:t xml:space="preserve">Neustes Beispiel dafür ist, dass </w:t>
      </w:r>
      <w:r w:rsidR="00CD4957">
        <w:rPr>
          <w:rFonts w:ascii="Calibri" w:eastAsia="Calibri" w:hAnsi="Calibri" w:cs="Times New Roman"/>
          <w:b/>
          <w:bCs/>
          <w:sz w:val="22"/>
          <w:szCs w:val="22"/>
          <w14:numSpacing w14:val="default"/>
        </w:rPr>
        <w:t>die</w:t>
      </w:r>
      <w:r w:rsidR="00013654">
        <w:rPr>
          <w:rFonts w:ascii="Calibri" w:eastAsia="Calibri" w:hAnsi="Calibri" w:cs="Times New Roman"/>
          <w:b/>
          <w:bCs/>
          <w:sz w:val="22"/>
          <w:szCs w:val="22"/>
          <w14:numSpacing w14:val="default"/>
        </w:rPr>
        <w:t xml:space="preserve"> Umweltkommission des Ständerates die Biodiversitätskrise und die </w:t>
      </w:r>
      <w:r w:rsidR="00E322D5">
        <w:rPr>
          <w:rFonts w:ascii="Calibri" w:eastAsia="Calibri" w:hAnsi="Calibri" w:cs="Times New Roman"/>
          <w:b/>
          <w:bCs/>
          <w:sz w:val="22"/>
          <w:szCs w:val="22"/>
          <w14:numSpacing w14:val="default"/>
        </w:rPr>
        <w:t>nötigen Massnahmen</w:t>
      </w:r>
      <w:r w:rsidR="00013654">
        <w:rPr>
          <w:rFonts w:ascii="Calibri" w:eastAsia="Calibri" w:hAnsi="Calibri" w:cs="Times New Roman"/>
          <w:b/>
          <w:bCs/>
          <w:sz w:val="22"/>
          <w:szCs w:val="22"/>
          <w14:numSpacing w14:val="default"/>
        </w:rPr>
        <w:t xml:space="preserve"> nicht einmal behandeln will. Deshalb wenden sich z</w:t>
      </w:r>
      <w:r w:rsidR="00013654" w:rsidRPr="00013654">
        <w:rPr>
          <w:rFonts w:ascii="Calibri" w:eastAsia="Calibri" w:hAnsi="Calibri" w:cs="Times New Roman"/>
          <w:b/>
          <w:bCs/>
          <w:sz w:val="22"/>
          <w:szCs w:val="22"/>
          <w14:numSpacing w14:val="default"/>
        </w:rPr>
        <w:t xml:space="preserve">ahlreiche </w:t>
      </w:r>
      <w:r w:rsidRPr="00013654">
        <w:rPr>
          <w:rFonts w:ascii="Calibri" w:eastAsia="Calibri" w:hAnsi="Calibri" w:cs="Times New Roman"/>
          <w:b/>
          <w:bCs/>
          <w:sz w:val="22"/>
          <w:szCs w:val="22"/>
          <w14:numSpacing w14:val="default"/>
        </w:rPr>
        <w:t xml:space="preserve">Organisationen </w:t>
      </w:r>
      <w:r w:rsidR="00013654">
        <w:rPr>
          <w:rFonts w:ascii="Calibri" w:eastAsia="Calibri" w:hAnsi="Calibri" w:cs="Times New Roman"/>
          <w:b/>
          <w:bCs/>
          <w:sz w:val="22"/>
          <w:szCs w:val="22"/>
          <w14:numSpacing w14:val="default"/>
        </w:rPr>
        <w:t>an</w:t>
      </w:r>
      <w:r w:rsidR="00013654" w:rsidRPr="00013654">
        <w:rPr>
          <w:rFonts w:ascii="Calibri" w:eastAsia="Calibri" w:hAnsi="Calibri" w:cs="Times New Roman"/>
          <w:b/>
          <w:bCs/>
          <w:sz w:val="22"/>
          <w:szCs w:val="22"/>
          <w14:numSpacing w14:val="default"/>
        </w:rPr>
        <w:t xml:space="preserve"> </w:t>
      </w:r>
      <w:r w:rsidRPr="00013654">
        <w:rPr>
          <w:rFonts w:ascii="Calibri" w:eastAsia="Calibri" w:hAnsi="Calibri" w:cs="Times New Roman"/>
          <w:b/>
          <w:bCs/>
          <w:sz w:val="22"/>
          <w:szCs w:val="22"/>
          <w14:numSpacing w14:val="default"/>
        </w:rPr>
        <w:t xml:space="preserve">den Ständerat mittels eines Appells </w:t>
      </w:r>
      <w:r w:rsidR="00013654">
        <w:rPr>
          <w:rFonts w:ascii="Calibri" w:eastAsia="Calibri" w:hAnsi="Calibri" w:cs="Times New Roman"/>
          <w:b/>
          <w:bCs/>
          <w:sz w:val="22"/>
          <w:szCs w:val="22"/>
          <w14:numSpacing w14:val="default"/>
        </w:rPr>
        <w:t>und fordern ihn auf</w:t>
      </w:r>
      <w:r w:rsidRPr="00013654">
        <w:rPr>
          <w:rFonts w:ascii="Calibri" w:eastAsia="Calibri" w:hAnsi="Calibri" w:cs="Times New Roman"/>
          <w:b/>
          <w:bCs/>
          <w:sz w:val="22"/>
          <w:szCs w:val="22"/>
          <w14:numSpacing w14:val="default"/>
        </w:rPr>
        <w:t>, die schon lange hängige NHG-Revision zu beha</w:t>
      </w:r>
      <w:r w:rsidRPr="00ED2571">
        <w:rPr>
          <w:rFonts w:ascii="Calibri" w:eastAsia="Calibri" w:hAnsi="Calibri" w:cs="Times New Roman"/>
          <w:b/>
          <w:bCs/>
          <w:sz w:val="22"/>
          <w:szCs w:val="22"/>
          <w14:numSpacing w14:val="default"/>
        </w:rPr>
        <w:t>n</w:t>
      </w:r>
      <w:r w:rsidRPr="00013654">
        <w:rPr>
          <w:rFonts w:ascii="Calibri" w:eastAsia="Calibri" w:hAnsi="Calibri" w:cs="Times New Roman"/>
          <w:b/>
          <w:bCs/>
          <w:sz w:val="22"/>
          <w:szCs w:val="22"/>
          <w14:numSpacing w14:val="default"/>
        </w:rPr>
        <w:t>deln und den Schutz der Biodivers</w:t>
      </w:r>
      <w:r w:rsidRPr="00ED2571">
        <w:rPr>
          <w:rFonts w:ascii="Calibri" w:eastAsia="Calibri" w:hAnsi="Calibri" w:cs="Times New Roman"/>
          <w:b/>
          <w:bCs/>
          <w:sz w:val="22"/>
          <w:szCs w:val="22"/>
          <w14:numSpacing w14:val="default"/>
        </w:rPr>
        <w:t>i</w:t>
      </w:r>
      <w:r w:rsidRPr="00013654">
        <w:rPr>
          <w:rFonts w:ascii="Calibri" w:eastAsia="Calibri" w:hAnsi="Calibri" w:cs="Times New Roman"/>
          <w:b/>
          <w:bCs/>
          <w:sz w:val="22"/>
          <w:szCs w:val="22"/>
          <w14:numSpacing w14:val="default"/>
        </w:rPr>
        <w:t>tät zu ve</w:t>
      </w:r>
      <w:r w:rsidRPr="00ED2571">
        <w:rPr>
          <w:rFonts w:ascii="Calibri" w:eastAsia="Calibri" w:hAnsi="Calibri" w:cs="Times New Roman"/>
          <w:b/>
          <w:bCs/>
          <w:sz w:val="22"/>
          <w:szCs w:val="22"/>
          <w14:numSpacing w14:val="default"/>
        </w:rPr>
        <w:t>r</w:t>
      </w:r>
      <w:r w:rsidRPr="00013654">
        <w:rPr>
          <w:rFonts w:ascii="Calibri" w:eastAsia="Calibri" w:hAnsi="Calibri" w:cs="Times New Roman"/>
          <w:b/>
          <w:bCs/>
          <w:sz w:val="22"/>
          <w:szCs w:val="22"/>
          <w14:numSpacing w14:val="default"/>
        </w:rPr>
        <w:t>bessern</w:t>
      </w:r>
      <w:r w:rsidRPr="00CD4957">
        <w:rPr>
          <w:rFonts w:ascii="Calibri" w:eastAsia="Calibri" w:hAnsi="Calibri" w:cs="Times New Roman"/>
          <w:b/>
          <w:bCs/>
          <w:sz w:val="22"/>
          <w:szCs w:val="22"/>
          <w14:numSpacing w14:val="default"/>
        </w:rPr>
        <w:t>.</w:t>
      </w:r>
    </w:p>
    <w:p w14:paraId="62AA9790" w14:textId="77777777" w:rsidR="00C73A46" w:rsidRDefault="00C73A46" w:rsidP="00FA456D">
      <w:pPr>
        <w:spacing w:line="240" w:lineRule="auto"/>
        <w:rPr>
          <w:rFonts w:ascii="Calibri" w:eastAsia="Calibri" w:hAnsi="Calibri" w:cs="Times New Roman"/>
          <w:b/>
          <w:bCs/>
          <w:sz w:val="22"/>
          <w:szCs w:val="22"/>
          <w14:numSpacing w14:val="default"/>
        </w:rPr>
      </w:pPr>
    </w:p>
    <w:p w14:paraId="0EC3BB27" w14:textId="020D03BA" w:rsidR="003A5A4E" w:rsidRDefault="00683E37" w:rsidP="00683E37">
      <w:pPr>
        <w:spacing w:line="240" w:lineRule="auto"/>
        <w:rPr>
          <w:rFonts w:ascii="Calibri" w:eastAsia="Calibri" w:hAnsi="Calibri" w:cs="Times New Roman"/>
          <w:sz w:val="22"/>
          <w:szCs w:val="22"/>
          <w14:numSpacing w14:val="default"/>
        </w:rPr>
      </w:pPr>
      <w:r w:rsidRPr="00683E37">
        <w:rPr>
          <w:rFonts w:ascii="Calibri" w:eastAsia="Calibri" w:hAnsi="Calibri" w:cs="Times New Roman"/>
          <w:sz w:val="22"/>
          <w:szCs w:val="22"/>
          <w14:numSpacing w14:val="default"/>
        </w:rPr>
        <w:t>Am Sonntag wird der Natura</w:t>
      </w:r>
      <w:r w:rsidR="00CD4957">
        <w:rPr>
          <w:rFonts w:ascii="Calibri" w:eastAsia="Calibri" w:hAnsi="Calibri" w:cs="Times New Roman"/>
          <w:sz w:val="22"/>
          <w:szCs w:val="22"/>
          <w14:numSpacing w14:val="default"/>
        </w:rPr>
        <w:t xml:space="preserve"> </w:t>
      </w:r>
      <w:r w:rsidRPr="00683E37">
        <w:rPr>
          <w:rFonts w:ascii="Calibri" w:eastAsia="Calibri" w:hAnsi="Calibri" w:cs="Times New Roman"/>
          <w:sz w:val="22"/>
          <w:szCs w:val="22"/>
          <w14:numSpacing w14:val="default"/>
        </w:rPr>
        <w:t>2000-Tag gefeiert. Vor genau 31 Jahren, am 21. Mai 1992, beschloss die EU die Fauna-Flora-Habitat-Richtlinie</w:t>
      </w:r>
      <w:r w:rsidR="00CD4957">
        <w:rPr>
          <w:rFonts w:ascii="Calibri" w:eastAsia="Calibri" w:hAnsi="Calibri" w:cs="Times New Roman"/>
          <w:sz w:val="22"/>
          <w:szCs w:val="22"/>
          <w14:numSpacing w14:val="default"/>
        </w:rPr>
        <w:t>,</w:t>
      </w:r>
      <w:r w:rsidRPr="00683E37">
        <w:rPr>
          <w:rFonts w:ascii="Calibri" w:eastAsia="Calibri" w:hAnsi="Calibri" w:cs="Times New Roman"/>
          <w:sz w:val="22"/>
          <w:szCs w:val="22"/>
          <w14:numSpacing w14:val="default"/>
        </w:rPr>
        <w:t xml:space="preserve"> um </w:t>
      </w:r>
      <w:r w:rsidR="003A5A4E">
        <w:rPr>
          <w:rFonts w:ascii="Calibri" w:eastAsia="Calibri" w:hAnsi="Calibri" w:cs="Times New Roman"/>
          <w:sz w:val="22"/>
          <w:szCs w:val="22"/>
          <w14:numSpacing w14:val="default"/>
        </w:rPr>
        <w:t xml:space="preserve">ein wirksames </w:t>
      </w:r>
      <w:r w:rsidRPr="00683E37">
        <w:rPr>
          <w:rFonts w:ascii="Calibri" w:eastAsia="Calibri" w:hAnsi="Calibri" w:cs="Times New Roman"/>
          <w:sz w:val="22"/>
          <w:szCs w:val="22"/>
          <w14:numSpacing w14:val="default"/>
        </w:rPr>
        <w:t xml:space="preserve">Netzwerk von Schutzgebieten </w:t>
      </w:r>
      <w:r w:rsidR="003A5A4E">
        <w:rPr>
          <w:rFonts w:ascii="Calibri" w:eastAsia="Calibri" w:hAnsi="Calibri" w:cs="Times New Roman"/>
          <w:sz w:val="22"/>
          <w:szCs w:val="22"/>
          <w14:numSpacing w14:val="default"/>
        </w:rPr>
        <w:t>mit der Bezeichnung „Natura</w:t>
      </w:r>
      <w:r w:rsidR="00CD4957">
        <w:rPr>
          <w:rFonts w:ascii="Calibri" w:eastAsia="Calibri" w:hAnsi="Calibri" w:cs="Times New Roman"/>
          <w:sz w:val="22"/>
          <w:szCs w:val="22"/>
          <w14:numSpacing w14:val="default"/>
        </w:rPr>
        <w:t xml:space="preserve"> </w:t>
      </w:r>
      <w:r w:rsidR="003A5A4E">
        <w:rPr>
          <w:rFonts w:ascii="Calibri" w:eastAsia="Calibri" w:hAnsi="Calibri" w:cs="Times New Roman"/>
          <w:sz w:val="22"/>
          <w:szCs w:val="22"/>
          <w14:numSpacing w14:val="default"/>
        </w:rPr>
        <w:t xml:space="preserve">2000“ </w:t>
      </w:r>
      <w:r w:rsidRPr="00683E37">
        <w:rPr>
          <w:rFonts w:ascii="Calibri" w:eastAsia="Calibri" w:hAnsi="Calibri" w:cs="Times New Roman"/>
          <w:sz w:val="22"/>
          <w:szCs w:val="22"/>
          <w14:numSpacing w14:val="default"/>
        </w:rPr>
        <w:t xml:space="preserve">aufzubauen. Seither wurden in allen Ländern der EU umfangreiche Schutzgebiete ausgeschieden. </w:t>
      </w:r>
      <w:r w:rsidR="00E74203">
        <w:rPr>
          <w:rFonts w:ascii="Calibri" w:eastAsia="Calibri" w:hAnsi="Calibri" w:cs="Times New Roman"/>
          <w:sz w:val="22"/>
          <w:szCs w:val="22"/>
          <w14:numSpacing w14:val="default"/>
        </w:rPr>
        <w:t xml:space="preserve">Die EU hat damit den Aufbau des Smaragdnetzwerks zügig an die Hand genommen, </w:t>
      </w:r>
      <w:r w:rsidR="00877434">
        <w:rPr>
          <w:rFonts w:ascii="Calibri" w:eastAsia="Calibri" w:hAnsi="Calibri" w:cs="Times New Roman"/>
          <w:sz w:val="22"/>
          <w:szCs w:val="22"/>
          <w14:numSpacing w14:val="default"/>
        </w:rPr>
        <w:t>welches</w:t>
      </w:r>
      <w:r w:rsidR="00E74203">
        <w:rPr>
          <w:rFonts w:ascii="Calibri" w:eastAsia="Calibri" w:hAnsi="Calibri" w:cs="Times New Roman"/>
          <w:sz w:val="22"/>
          <w:szCs w:val="22"/>
          <w14:numSpacing w14:val="default"/>
        </w:rPr>
        <w:t xml:space="preserve"> alle europäischen Ländern im Rahmen der Berner Konvention 1989 beschlossen hatten. Analog Natura</w:t>
      </w:r>
      <w:r w:rsidR="00E67050">
        <w:rPr>
          <w:rFonts w:ascii="Calibri" w:eastAsia="Calibri" w:hAnsi="Calibri" w:cs="Times New Roman"/>
          <w:sz w:val="22"/>
          <w:szCs w:val="22"/>
          <w14:numSpacing w14:val="default"/>
        </w:rPr>
        <w:t xml:space="preserve"> </w:t>
      </w:r>
      <w:r w:rsidR="00E74203">
        <w:rPr>
          <w:rFonts w:ascii="Calibri" w:eastAsia="Calibri" w:hAnsi="Calibri" w:cs="Times New Roman"/>
          <w:sz w:val="22"/>
          <w:szCs w:val="22"/>
          <w14:numSpacing w14:val="default"/>
        </w:rPr>
        <w:t>2000 hätte die Schweiz in den letzten 34 Jahren ihr Schutzgebiets-Netzwerk ergänzen sollen.</w:t>
      </w:r>
    </w:p>
    <w:p w14:paraId="4E77A6AA" w14:textId="77777777" w:rsidR="003A5A4E" w:rsidRDefault="003A5A4E" w:rsidP="00683E37">
      <w:pPr>
        <w:spacing w:line="240" w:lineRule="auto"/>
        <w:rPr>
          <w:rFonts w:ascii="Calibri" w:eastAsia="Calibri" w:hAnsi="Calibri" w:cs="Times New Roman"/>
          <w:sz w:val="22"/>
          <w:szCs w:val="22"/>
          <w14:numSpacing w14:val="default"/>
        </w:rPr>
      </w:pPr>
    </w:p>
    <w:p w14:paraId="06E93A0C" w14:textId="4854A3D4" w:rsidR="00683E37" w:rsidRPr="00683E37" w:rsidRDefault="00683E37" w:rsidP="00683E37">
      <w:pPr>
        <w:spacing w:line="240" w:lineRule="auto"/>
        <w:rPr>
          <w:rFonts w:ascii="Calibri" w:eastAsia="Calibri" w:hAnsi="Calibri" w:cs="Times New Roman"/>
          <w:sz w:val="22"/>
          <w:szCs w:val="22"/>
          <w14:numSpacing w14:val="default"/>
        </w:rPr>
      </w:pPr>
      <w:r w:rsidRPr="00683E37">
        <w:rPr>
          <w:rFonts w:ascii="Calibri" w:eastAsia="Calibri" w:hAnsi="Calibri" w:cs="Times New Roman"/>
          <w:sz w:val="22"/>
          <w:szCs w:val="22"/>
          <w14:numSpacing w14:val="default"/>
        </w:rPr>
        <w:t xml:space="preserve">Die Länder der EU </w:t>
      </w:r>
      <w:r w:rsidR="00E74203">
        <w:rPr>
          <w:rFonts w:ascii="Calibri" w:eastAsia="Calibri" w:hAnsi="Calibri" w:cs="Times New Roman"/>
          <w:sz w:val="22"/>
          <w:szCs w:val="22"/>
          <w14:numSpacing w14:val="default"/>
        </w:rPr>
        <w:t xml:space="preserve">haben im Durchschnitt 26,4 </w:t>
      </w:r>
      <w:r w:rsidR="00402C74">
        <w:rPr>
          <w:rFonts w:ascii="Calibri" w:eastAsia="Calibri" w:hAnsi="Calibri" w:cs="Times New Roman"/>
          <w:sz w:val="22"/>
          <w:szCs w:val="22"/>
          <w14:numSpacing w14:val="default"/>
        </w:rPr>
        <w:t>%</w:t>
      </w:r>
      <w:r w:rsidR="00E74203">
        <w:rPr>
          <w:rFonts w:ascii="Calibri" w:eastAsia="Calibri" w:hAnsi="Calibri" w:cs="Times New Roman"/>
          <w:sz w:val="22"/>
          <w:szCs w:val="22"/>
          <w14:numSpacing w14:val="default"/>
        </w:rPr>
        <w:t xml:space="preserve"> ihrer Landesfläche </w:t>
      </w:r>
      <w:r w:rsidR="002A564F">
        <w:rPr>
          <w:rFonts w:ascii="Calibri" w:eastAsia="Calibri" w:hAnsi="Calibri" w:cs="Times New Roman"/>
          <w:sz w:val="22"/>
          <w:szCs w:val="22"/>
          <w14:numSpacing w14:val="default"/>
        </w:rPr>
        <w:t xml:space="preserve">für die Biodiversität gesichert. In der Schweiz sind es 10,8 </w:t>
      </w:r>
      <w:r w:rsidR="00402C74">
        <w:rPr>
          <w:rFonts w:ascii="Calibri" w:eastAsia="Calibri" w:hAnsi="Calibri" w:cs="Times New Roman"/>
          <w:sz w:val="22"/>
          <w:szCs w:val="22"/>
          <w14:numSpacing w14:val="default"/>
        </w:rPr>
        <w:t>%</w:t>
      </w:r>
      <w:r w:rsidR="002A564F">
        <w:rPr>
          <w:rFonts w:ascii="Calibri" w:eastAsia="Calibri" w:hAnsi="Calibri" w:cs="Times New Roman"/>
          <w:sz w:val="22"/>
          <w:szCs w:val="22"/>
          <w14:numSpacing w14:val="default"/>
        </w:rPr>
        <w:t xml:space="preserve">. Während die EU-Länder </w:t>
      </w:r>
      <w:r w:rsidRPr="00683E37">
        <w:rPr>
          <w:rFonts w:ascii="Calibri" w:eastAsia="Calibri" w:hAnsi="Calibri" w:cs="Times New Roman"/>
          <w:sz w:val="22"/>
          <w:szCs w:val="22"/>
          <w14:numSpacing w14:val="default"/>
        </w:rPr>
        <w:t>auf gutem Weg</w:t>
      </w:r>
      <w:r w:rsidR="002A564F" w:rsidRPr="002A564F">
        <w:rPr>
          <w:rFonts w:ascii="Calibri" w:eastAsia="Calibri" w:hAnsi="Calibri" w:cs="Times New Roman"/>
          <w:sz w:val="22"/>
          <w:szCs w:val="22"/>
          <w14:numSpacing w14:val="default"/>
        </w:rPr>
        <w:t xml:space="preserve"> </w:t>
      </w:r>
      <w:r w:rsidR="002A564F" w:rsidRPr="00683E37">
        <w:rPr>
          <w:rFonts w:ascii="Calibri" w:eastAsia="Calibri" w:hAnsi="Calibri" w:cs="Times New Roman"/>
          <w:sz w:val="22"/>
          <w:szCs w:val="22"/>
          <w14:numSpacing w14:val="default"/>
        </w:rPr>
        <w:t>sind</w:t>
      </w:r>
      <w:r w:rsidRPr="00683E37">
        <w:rPr>
          <w:rFonts w:ascii="Calibri" w:eastAsia="Calibri" w:hAnsi="Calibri" w:cs="Times New Roman"/>
          <w:sz w:val="22"/>
          <w:szCs w:val="22"/>
          <w14:numSpacing w14:val="default"/>
        </w:rPr>
        <w:t xml:space="preserve">, das </w:t>
      </w:r>
      <w:r w:rsidR="002A564F">
        <w:rPr>
          <w:rFonts w:ascii="Calibri" w:eastAsia="Calibri" w:hAnsi="Calibri" w:cs="Times New Roman"/>
          <w:sz w:val="22"/>
          <w:szCs w:val="22"/>
          <w14:numSpacing w14:val="default"/>
        </w:rPr>
        <w:t>im Dezember 2022 von der Staate</w:t>
      </w:r>
      <w:r w:rsidR="00CD4957">
        <w:rPr>
          <w:rFonts w:ascii="Calibri" w:eastAsia="Calibri" w:hAnsi="Calibri" w:cs="Times New Roman"/>
          <w:sz w:val="22"/>
          <w:szCs w:val="22"/>
          <w14:numSpacing w14:val="default"/>
        </w:rPr>
        <w:t>n</w:t>
      </w:r>
      <w:r w:rsidR="002A564F">
        <w:rPr>
          <w:rFonts w:ascii="Calibri" w:eastAsia="Calibri" w:hAnsi="Calibri" w:cs="Times New Roman"/>
          <w:sz w:val="22"/>
          <w:szCs w:val="22"/>
          <w14:numSpacing w14:val="default"/>
        </w:rPr>
        <w:t xml:space="preserve">gemeinschaft beschlossene </w:t>
      </w:r>
      <w:r w:rsidRPr="00683E37">
        <w:rPr>
          <w:rFonts w:ascii="Calibri" w:eastAsia="Calibri" w:hAnsi="Calibri" w:cs="Times New Roman"/>
          <w:sz w:val="22"/>
          <w:szCs w:val="22"/>
          <w14:numSpacing w14:val="default"/>
        </w:rPr>
        <w:t>internationale Ziel von 30</w:t>
      </w:r>
      <w:r w:rsidR="00A8491A">
        <w:rPr>
          <w:rFonts w:ascii="Calibri" w:eastAsia="Calibri" w:hAnsi="Calibri" w:cs="Times New Roman"/>
          <w:sz w:val="22"/>
          <w:szCs w:val="22"/>
          <w14:numSpacing w14:val="default"/>
        </w:rPr>
        <w:t xml:space="preserve"> </w:t>
      </w:r>
      <w:r w:rsidRPr="00683E37">
        <w:rPr>
          <w:rFonts w:ascii="Calibri" w:eastAsia="Calibri" w:hAnsi="Calibri" w:cs="Times New Roman"/>
          <w:sz w:val="22"/>
          <w:szCs w:val="22"/>
          <w14:numSpacing w14:val="default"/>
        </w:rPr>
        <w:t xml:space="preserve">% Naturschutzgebieten sowie anderen Gebieten mit wirksamen Massnahmen zur Erhaltung der Biodiversität in naher Zukunft </w:t>
      </w:r>
      <w:r w:rsidR="00E322D5">
        <w:rPr>
          <w:rFonts w:ascii="Calibri" w:eastAsia="Calibri" w:hAnsi="Calibri" w:cs="Times New Roman"/>
          <w:sz w:val="22"/>
          <w:szCs w:val="22"/>
          <w14:numSpacing w14:val="default"/>
        </w:rPr>
        <w:t xml:space="preserve">bis 2030 </w:t>
      </w:r>
      <w:r w:rsidRPr="00683E37">
        <w:rPr>
          <w:rFonts w:ascii="Calibri" w:eastAsia="Calibri" w:hAnsi="Calibri" w:cs="Times New Roman"/>
          <w:sz w:val="22"/>
          <w:szCs w:val="22"/>
          <w14:numSpacing w14:val="default"/>
        </w:rPr>
        <w:t>zu erreichen</w:t>
      </w:r>
      <w:r w:rsidR="002A564F">
        <w:rPr>
          <w:rFonts w:ascii="Calibri" w:eastAsia="Calibri" w:hAnsi="Calibri" w:cs="Times New Roman"/>
          <w:sz w:val="22"/>
          <w:szCs w:val="22"/>
          <w14:numSpacing w14:val="default"/>
        </w:rPr>
        <w:t>, ist die Schweiz weit davon entfernt. S</w:t>
      </w:r>
      <w:r w:rsidRPr="00683E37">
        <w:rPr>
          <w:rFonts w:ascii="Calibri" w:eastAsia="Calibri" w:hAnsi="Calibri" w:cs="Times New Roman"/>
          <w:sz w:val="22"/>
          <w:szCs w:val="22"/>
          <w14:numSpacing w14:val="default"/>
        </w:rPr>
        <w:t xml:space="preserve">eit über einem Jahrzehnt gab es bezüglich der Schutzgebiete nur </w:t>
      </w:r>
      <w:r w:rsidR="00A8491A">
        <w:rPr>
          <w:rFonts w:ascii="Calibri" w:eastAsia="Calibri" w:hAnsi="Calibri" w:cs="Times New Roman"/>
          <w:sz w:val="22"/>
          <w:szCs w:val="22"/>
          <w14:numSpacing w14:val="default"/>
        </w:rPr>
        <w:t xml:space="preserve">noch </w:t>
      </w:r>
      <w:r w:rsidRPr="00683E37">
        <w:rPr>
          <w:rFonts w:ascii="Calibri" w:eastAsia="Calibri" w:hAnsi="Calibri" w:cs="Times New Roman"/>
          <w:sz w:val="22"/>
          <w:szCs w:val="22"/>
          <w14:numSpacing w14:val="default"/>
        </w:rPr>
        <w:t>minimale Fortschritte, obwohl auch die Schweiz die Verpflichtungen betreffend Smaragd unterzeichnet und ratifiziert hat</w:t>
      </w:r>
      <w:r w:rsidR="002A564F">
        <w:rPr>
          <w:rFonts w:ascii="Calibri" w:eastAsia="Calibri" w:hAnsi="Calibri" w:cs="Times New Roman"/>
          <w:sz w:val="22"/>
          <w:szCs w:val="22"/>
          <w14:numSpacing w14:val="default"/>
        </w:rPr>
        <w:t>.</w:t>
      </w:r>
      <w:r w:rsidR="00A8491A">
        <w:rPr>
          <w:rFonts w:ascii="Calibri" w:eastAsia="Calibri" w:hAnsi="Calibri" w:cs="Times New Roman"/>
          <w:sz w:val="22"/>
          <w:szCs w:val="22"/>
          <w14:numSpacing w14:val="default"/>
        </w:rPr>
        <w:t xml:space="preserve"> "</w:t>
      </w:r>
      <w:r w:rsidR="00402C74">
        <w:rPr>
          <w:rFonts w:ascii="Calibri" w:eastAsia="Calibri" w:hAnsi="Calibri" w:cs="Times New Roman"/>
          <w:sz w:val="22"/>
          <w:szCs w:val="22"/>
          <w14:numSpacing w14:val="default"/>
        </w:rPr>
        <w:t xml:space="preserve">Mit nur rund 10 % Schutzgebieten für die Biodiversität liegt die Schweiz in Europa abgeschlagen auf dem letzten Platz. Der geringe Anteil an Schutzgebieten sowie </w:t>
      </w:r>
      <w:r w:rsidR="001A2ACF">
        <w:rPr>
          <w:rFonts w:ascii="Calibri" w:eastAsia="Calibri" w:hAnsi="Calibri" w:cs="Times New Roman"/>
          <w:sz w:val="22"/>
          <w:szCs w:val="22"/>
          <w14:numSpacing w14:val="default"/>
        </w:rPr>
        <w:t>mangelhafter Unterhalt dieser Gebiete</w:t>
      </w:r>
      <w:r w:rsidR="00402C74">
        <w:rPr>
          <w:rFonts w:ascii="Calibri" w:eastAsia="Calibri" w:hAnsi="Calibri" w:cs="Times New Roman"/>
          <w:sz w:val="22"/>
          <w:szCs w:val="22"/>
          <w14:numSpacing w14:val="default"/>
        </w:rPr>
        <w:t xml:space="preserve"> sind wichtige Gründe für den schlechten Zustand der Biodiversität in der Schweiz, der sich in den sehr langen Roten Listen manifestiert</w:t>
      </w:r>
      <w:r w:rsidR="00A8491A">
        <w:rPr>
          <w:rFonts w:ascii="Calibri" w:eastAsia="Calibri" w:hAnsi="Calibri" w:cs="Times New Roman"/>
          <w:sz w:val="22"/>
          <w:szCs w:val="22"/>
          <w14:numSpacing w14:val="default"/>
        </w:rPr>
        <w:t>", sagt Raffael Ayé, Geschäftsführer von BirdLife Schweiz.</w:t>
      </w:r>
    </w:p>
    <w:p w14:paraId="3C6494C2" w14:textId="77777777" w:rsidR="00683E37" w:rsidRPr="00683E37" w:rsidRDefault="00683E37" w:rsidP="00683E37">
      <w:pPr>
        <w:spacing w:line="240" w:lineRule="auto"/>
        <w:rPr>
          <w:rFonts w:ascii="Calibri" w:eastAsia="Calibri" w:hAnsi="Calibri" w:cs="Times New Roman"/>
          <w:sz w:val="22"/>
          <w:szCs w:val="22"/>
          <w14:numSpacing w14:val="default"/>
        </w:rPr>
      </w:pPr>
    </w:p>
    <w:p w14:paraId="79ABAB5E" w14:textId="2C1B5A95" w:rsidR="00683E37" w:rsidRPr="00683E37" w:rsidRDefault="00877434" w:rsidP="00683E37">
      <w:pPr>
        <w:spacing w:line="240" w:lineRule="auto"/>
        <w:rPr>
          <w:rFonts w:ascii="Calibri" w:eastAsia="Calibri" w:hAnsi="Calibri" w:cs="Times New Roman"/>
          <w:sz w:val="22"/>
          <w:szCs w:val="22"/>
          <w14:numSpacing w14:val="default"/>
        </w:rPr>
      </w:pPr>
      <w:r>
        <w:rPr>
          <w:rFonts w:ascii="Calibri" w:eastAsia="Calibri" w:hAnsi="Calibri" w:cs="Times New Roman"/>
          <w:sz w:val="22"/>
          <w:szCs w:val="22"/>
          <w14:numSpacing w14:val="default"/>
        </w:rPr>
        <w:t>Denn nicht</w:t>
      </w:r>
      <w:r w:rsidR="00683E37" w:rsidRPr="00683E37">
        <w:rPr>
          <w:rFonts w:ascii="Calibri" w:eastAsia="Calibri" w:hAnsi="Calibri" w:cs="Times New Roman"/>
          <w:sz w:val="22"/>
          <w:szCs w:val="22"/>
          <w14:numSpacing w14:val="default"/>
        </w:rPr>
        <w:t xml:space="preserve"> nur bezüglich Schutzgebiets-Statistik schneidet die Schweiz schlecht ab, sondern auch bezüglich Wirkung</w:t>
      </w:r>
      <w:r w:rsidR="00361EC6">
        <w:rPr>
          <w:rFonts w:ascii="Calibri" w:eastAsia="Calibri" w:hAnsi="Calibri" w:cs="Times New Roman"/>
          <w:sz w:val="22"/>
          <w:szCs w:val="22"/>
          <w14:numSpacing w14:val="default"/>
        </w:rPr>
        <w:t xml:space="preserve"> auf die Biodiversität</w:t>
      </w:r>
      <w:r w:rsidR="00683E37" w:rsidRPr="00683E37">
        <w:rPr>
          <w:rFonts w:ascii="Calibri" w:eastAsia="Calibri" w:hAnsi="Calibri" w:cs="Times New Roman"/>
          <w:sz w:val="22"/>
          <w:szCs w:val="22"/>
          <w14:numSpacing w14:val="default"/>
        </w:rPr>
        <w:t xml:space="preserve">: </w:t>
      </w:r>
      <w:r>
        <w:rPr>
          <w:rFonts w:ascii="Calibri" w:eastAsia="Calibri" w:hAnsi="Calibri" w:cs="Times New Roman"/>
          <w:sz w:val="22"/>
          <w:szCs w:val="22"/>
          <w14:numSpacing w14:val="default"/>
        </w:rPr>
        <w:t>D</w:t>
      </w:r>
      <w:r w:rsidR="00726F19">
        <w:rPr>
          <w:rFonts w:ascii="Calibri" w:eastAsia="Calibri" w:hAnsi="Calibri" w:cs="Times New Roman"/>
          <w:sz w:val="22"/>
          <w:szCs w:val="22"/>
          <w14:numSpacing w14:val="default"/>
        </w:rPr>
        <w:t>er</w:t>
      </w:r>
      <w:r w:rsidR="002A564F">
        <w:rPr>
          <w:rFonts w:ascii="Calibri" w:eastAsia="Calibri" w:hAnsi="Calibri" w:cs="Times New Roman"/>
          <w:sz w:val="22"/>
          <w:szCs w:val="22"/>
          <w14:numSpacing w14:val="default"/>
        </w:rPr>
        <w:t xml:space="preserve"> letzte Umweltprüfbericht</w:t>
      </w:r>
      <w:r w:rsidR="00726F19">
        <w:rPr>
          <w:rFonts w:ascii="Calibri" w:eastAsia="Calibri" w:hAnsi="Calibri" w:cs="Times New Roman"/>
          <w:sz w:val="22"/>
          <w:szCs w:val="22"/>
          <w14:numSpacing w14:val="default"/>
        </w:rPr>
        <w:t xml:space="preserve"> der OECD zeigte</w:t>
      </w:r>
      <w:r w:rsidR="00683E37" w:rsidRPr="00683E37">
        <w:rPr>
          <w:rFonts w:ascii="Calibri" w:eastAsia="Calibri" w:hAnsi="Calibri" w:cs="Times New Roman"/>
          <w:sz w:val="22"/>
          <w:szCs w:val="22"/>
          <w14:numSpacing w14:val="default"/>
        </w:rPr>
        <w:t>, dass die Roten Listen der Schweiz zu den längsten aller Industrienationen gehören</w:t>
      </w:r>
      <w:r w:rsidR="00F56F9F">
        <w:rPr>
          <w:rFonts w:ascii="Calibri" w:eastAsia="Calibri" w:hAnsi="Calibri" w:cs="Times New Roman"/>
          <w:sz w:val="22"/>
          <w:szCs w:val="22"/>
          <w14:numSpacing w14:val="default"/>
        </w:rPr>
        <w:t>.</w:t>
      </w:r>
      <w:r w:rsidR="00683E37" w:rsidRPr="00683E37">
        <w:rPr>
          <w:rFonts w:ascii="Calibri" w:eastAsia="Calibri" w:hAnsi="Calibri" w:cs="Times New Roman"/>
          <w:sz w:val="22"/>
          <w:szCs w:val="22"/>
          <w14:numSpacing w14:val="default"/>
        </w:rPr>
        <w:t xml:space="preserve"> Über ein Drittel aller Arten </w:t>
      </w:r>
      <w:r w:rsidR="00683E37" w:rsidRPr="00726F19">
        <w:rPr>
          <w:rFonts w:ascii="Calibri" w:eastAsia="Calibri" w:hAnsi="Calibri" w:cs="Times New Roman"/>
          <w:sz w:val="22"/>
          <w:szCs w:val="22"/>
          <w14:numSpacing w14:val="default"/>
        </w:rPr>
        <w:t xml:space="preserve">und </w:t>
      </w:r>
      <w:r w:rsidR="002A564F" w:rsidRPr="00726F19">
        <w:rPr>
          <w:rFonts w:ascii="Calibri" w:eastAsia="Calibri" w:hAnsi="Calibri" w:cs="Times New Roman"/>
          <w:sz w:val="22"/>
          <w:szCs w:val="22"/>
          <w14:numSpacing w14:val="default"/>
        </w:rPr>
        <w:t>die Hälfte</w:t>
      </w:r>
      <w:r w:rsidR="00683E37" w:rsidRPr="00726F19">
        <w:rPr>
          <w:rFonts w:ascii="Calibri" w:eastAsia="Calibri" w:hAnsi="Calibri" w:cs="Times New Roman"/>
          <w:sz w:val="22"/>
          <w:szCs w:val="22"/>
          <w14:numSpacing w14:val="default"/>
        </w:rPr>
        <w:t xml:space="preserve"> der Lebensräume stehen in unserem Land auf der Roten Liste. </w:t>
      </w:r>
      <w:r w:rsidR="00726F19">
        <w:rPr>
          <w:rFonts w:ascii="Calibri" w:eastAsia="Calibri" w:hAnsi="Calibri" w:cs="Times New Roman"/>
          <w:sz w:val="22"/>
          <w:szCs w:val="22"/>
          <w14:numSpacing w14:val="default"/>
        </w:rPr>
        <w:t>"</w:t>
      </w:r>
      <w:r w:rsidR="00683E37" w:rsidRPr="00726F19">
        <w:rPr>
          <w:rFonts w:ascii="Calibri" w:eastAsia="Calibri" w:hAnsi="Calibri" w:cs="Times New Roman"/>
          <w:sz w:val="22"/>
          <w:szCs w:val="22"/>
          <w14:numSpacing w14:val="default"/>
        </w:rPr>
        <w:t xml:space="preserve">Die Schweiz hatte sich </w:t>
      </w:r>
      <w:r w:rsidR="002A564F" w:rsidRPr="00726F19">
        <w:rPr>
          <w:rFonts w:ascii="Calibri" w:eastAsia="Calibri" w:hAnsi="Calibri" w:cs="Times New Roman"/>
          <w:sz w:val="22"/>
          <w:szCs w:val="22"/>
          <w14:numSpacing w14:val="default"/>
        </w:rPr>
        <w:t xml:space="preserve">1998 </w:t>
      </w:r>
      <w:r w:rsidR="00683E37" w:rsidRPr="00726F19">
        <w:rPr>
          <w:rFonts w:ascii="Calibri" w:eastAsia="Calibri" w:hAnsi="Calibri" w:cs="Times New Roman"/>
          <w:sz w:val="22"/>
          <w:szCs w:val="22"/>
          <w14:numSpacing w14:val="default"/>
        </w:rPr>
        <w:t xml:space="preserve">zum </w:t>
      </w:r>
      <w:r w:rsidR="00683E37" w:rsidRPr="00683E37">
        <w:rPr>
          <w:rFonts w:ascii="Calibri" w:eastAsia="Calibri" w:hAnsi="Calibri" w:cs="Times New Roman"/>
          <w:sz w:val="22"/>
          <w:szCs w:val="22"/>
          <w14:numSpacing w14:val="default"/>
        </w:rPr>
        <w:t xml:space="preserve">Ziel gesetzt, die </w:t>
      </w:r>
      <w:r w:rsidR="00533DC9">
        <w:rPr>
          <w:rFonts w:ascii="Calibri" w:eastAsia="Calibri" w:hAnsi="Calibri" w:cs="Times New Roman"/>
          <w:sz w:val="22"/>
          <w:szCs w:val="22"/>
          <w14:numSpacing w14:val="default"/>
        </w:rPr>
        <w:t xml:space="preserve">Zahl der Arten auf der </w:t>
      </w:r>
      <w:r w:rsidR="00683E37" w:rsidRPr="00683E37">
        <w:rPr>
          <w:rFonts w:ascii="Calibri" w:eastAsia="Calibri" w:hAnsi="Calibri" w:cs="Times New Roman"/>
          <w:sz w:val="22"/>
          <w:szCs w:val="22"/>
          <w14:numSpacing w14:val="default"/>
        </w:rPr>
        <w:t>Roten Listen jährlich um 1</w:t>
      </w:r>
      <w:r>
        <w:rPr>
          <w:rFonts w:ascii="Calibri" w:eastAsia="Calibri" w:hAnsi="Calibri" w:cs="Times New Roman"/>
          <w:sz w:val="22"/>
          <w:szCs w:val="22"/>
          <w14:numSpacing w14:val="default"/>
        </w:rPr>
        <w:t xml:space="preserve"> </w:t>
      </w:r>
      <w:r w:rsidR="00683E37" w:rsidRPr="00683E37">
        <w:rPr>
          <w:rFonts w:ascii="Calibri" w:eastAsia="Calibri" w:hAnsi="Calibri" w:cs="Times New Roman"/>
          <w:sz w:val="22"/>
          <w:szCs w:val="22"/>
          <w14:numSpacing w14:val="default"/>
        </w:rPr>
        <w:t>% zu reduzieren</w:t>
      </w:r>
      <w:r w:rsidR="002A564F">
        <w:rPr>
          <w:rFonts w:ascii="Calibri" w:eastAsia="Calibri" w:hAnsi="Calibri" w:cs="Times New Roman"/>
          <w:sz w:val="22"/>
          <w:szCs w:val="22"/>
          <w14:numSpacing w14:val="default"/>
        </w:rPr>
        <w:t xml:space="preserve">. Wirksame Massnahmen für die Biodiversität </w:t>
      </w:r>
      <w:r w:rsidR="00726F19">
        <w:rPr>
          <w:rFonts w:ascii="Calibri" w:eastAsia="Calibri" w:hAnsi="Calibri" w:cs="Times New Roman"/>
          <w:sz w:val="22"/>
          <w:szCs w:val="22"/>
          <w14:numSpacing w14:val="default"/>
        </w:rPr>
        <w:t>führen</w:t>
      </w:r>
      <w:r w:rsidR="002A564F">
        <w:rPr>
          <w:rFonts w:ascii="Calibri" w:eastAsia="Calibri" w:hAnsi="Calibri" w:cs="Times New Roman"/>
          <w:sz w:val="22"/>
          <w:szCs w:val="22"/>
          <w14:numSpacing w14:val="default"/>
        </w:rPr>
        <w:t xml:space="preserve"> dazu, dass</w:t>
      </w:r>
      <w:r w:rsidR="002A564F" w:rsidRPr="00683E37">
        <w:rPr>
          <w:rFonts w:ascii="Calibri" w:eastAsia="Calibri" w:hAnsi="Calibri" w:cs="Times New Roman"/>
          <w:sz w:val="22"/>
          <w:szCs w:val="22"/>
          <w14:numSpacing w14:val="default"/>
        </w:rPr>
        <w:t xml:space="preserve"> </w:t>
      </w:r>
      <w:r w:rsidR="00683E37" w:rsidRPr="00683E37">
        <w:rPr>
          <w:rFonts w:ascii="Calibri" w:eastAsia="Calibri" w:hAnsi="Calibri" w:cs="Times New Roman"/>
          <w:sz w:val="22"/>
          <w:szCs w:val="22"/>
          <w14:numSpacing w14:val="default"/>
        </w:rPr>
        <w:t xml:space="preserve">sich gefährdete Arten im Bestand erholen und nicht mehr auf der Roten Liste aufgeführt werden müssen. Entsprechende Massnahmen wurden </w:t>
      </w:r>
      <w:r w:rsidR="005A2860">
        <w:rPr>
          <w:rFonts w:ascii="Calibri" w:eastAsia="Calibri" w:hAnsi="Calibri" w:cs="Times New Roman"/>
          <w:sz w:val="22"/>
          <w:szCs w:val="22"/>
          <w14:numSpacing w14:val="default"/>
        </w:rPr>
        <w:t xml:space="preserve">aber </w:t>
      </w:r>
      <w:r w:rsidR="00683E37" w:rsidRPr="00683E37">
        <w:rPr>
          <w:rFonts w:ascii="Calibri" w:eastAsia="Calibri" w:hAnsi="Calibri" w:cs="Times New Roman"/>
          <w:sz w:val="22"/>
          <w:szCs w:val="22"/>
          <w14:numSpacing w14:val="default"/>
        </w:rPr>
        <w:t xml:space="preserve">nie eingeleitet und das </w:t>
      </w:r>
      <w:r w:rsidR="00683E37" w:rsidRPr="00E67050">
        <w:rPr>
          <w:rFonts w:ascii="Calibri" w:eastAsia="Calibri" w:hAnsi="Calibri" w:cs="Times New Roman"/>
          <w:sz w:val="22"/>
          <w:szCs w:val="22"/>
          <w14:numSpacing w14:val="default"/>
        </w:rPr>
        <w:t xml:space="preserve">Ziel </w:t>
      </w:r>
      <w:r w:rsidR="006A24FF" w:rsidRPr="00E67050">
        <w:rPr>
          <w:rFonts w:ascii="Calibri" w:eastAsia="Calibri" w:hAnsi="Calibri" w:cs="Times New Roman"/>
          <w:sz w:val="22"/>
          <w:szCs w:val="22"/>
          <w14:numSpacing w14:val="default"/>
        </w:rPr>
        <w:t xml:space="preserve">2020 </w:t>
      </w:r>
      <w:r w:rsidR="00683E37" w:rsidRPr="00683E37">
        <w:rPr>
          <w:rFonts w:ascii="Calibri" w:eastAsia="Calibri" w:hAnsi="Calibri" w:cs="Times New Roman"/>
          <w:sz w:val="22"/>
          <w:szCs w:val="22"/>
          <w14:numSpacing w14:val="default"/>
        </w:rPr>
        <w:t>sang- und klanglos aufgegeben</w:t>
      </w:r>
      <w:r w:rsidR="005A2860">
        <w:rPr>
          <w:rFonts w:ascii="Calibri" w:eastAsia="Calibri" w:hAnsi="Calibri" w:cs="Times New Roman"/>
          <w:sz w:val="22"/>
          <w:szCs w:val="22"/>
          <w14:numSpacing w14:val="default"/>
        </w:rPr>
        <w:t>", sagt Raffael Ayé</w:t>
      </w:r>
      <w:r w:rsidR="00683E37" w:rsidRPr="00683E37">
        <w:rPr>
          <w:rFonts w:ascii="Calibri" w:eastAsia="Calibri" w:hAnsi="Calibri" w:cs="Times New Roman"/>
          <w:sz w:val="22"/>
          <w:szCs w:val="22"/>
          <w14:numSpacing w14:val="default"/>
        </w:rPr>
        <w:t>.</w:t>
      </w:r>
    </w:p>
    <w:p w14:paraId="26FE07D7" w14:textId="1DFDFEC5" w:rsidR="00726F19" w:rsidRDefault="00726F19" w:rsidP="00683E37">
      <w:pPr>
        <w:spacing w:line="240" w:lineRule="auto"/>
        <w:rPr>
          <w:rFonts w:ascii="Calibri" w:eastAsia="Calibri" w:hAnsi="Calibri" w:cs="Times New Roman"/>
          <w:strike/>
          <w:sz w:val="22"/>
          <w:szCs w:val="22"/>
          <w14:numSpacing w14:val="default"/>
        </w:rPr>
      </w:pPr>
    </w:p>
    <w:p w14:paraId="1E98517A" w14:textId="28708052" w:rsidR="00683E37" w:rsidRPr="00683E37" w:rsidRDefault="001E0227" w:rsidP="00683E37">
      <w:pPr>
        <w:spacing w:line="240" w:lineRule="auto"/>
        <w:rPr>
          <w:rFonts w:ascii="Calibri" w:eastAsia="Calibri" w:hAnsi="Calibri" w:cs="Times New Roman"/>
          <w:sz w:val="22"/>
          <w:szCs w:val="22"/>
          <w14:numSpacing w14:val="default"/>
        </w:rPr>
      </w:pPr>
      <w:r>
        <w:rPr>
          <w:rFonts w:ascii="Calibri" w:eastAsia="Calibri" w:hAnsi="Calibri" w:cs="Times New Roman"/>
          <w:sz w:val="22"/>
          <w:szCs w:val="22"/>
          <w14:numSpacing w14:val="default"/>
        </w:rPr>
        <w:lastRenderedPageBreak/>
        <w:t>Ähnlich ging es der vom Bunde</w:t>
      </w:r>
      <w:r w:rsidR="00726F19">
        <w:rPr>
          <w:rFonts w:ascii="Calibri" w:eastAsia="Calibri" w:hAnsi="Calibri" w:cs="Times New Roman"/>
          <w:sz w:val="22"/>
          <w:szCs w:val="22"/>
          <w14:numSpacing w14:val="default"/>
        </w:rPr>
        <w:t>s</w:t>
      </w:r>
      <w:r>
        <w:rPr>
          <w:rFonts w:ascii="Calibri" w:eastAsia="Calibri" w:hAnsi="Calibri" w:cs="Times New Roman"/>
          <w:sz w:val="22"/>
          <w:szCs w:val="22"/>
          <w14:numSpacing w14:val="default"/>
        </w:rPr>
        <w:t>rat</w:t>
      </w:r>
      <w:r w:rsidRPr="00683E37">
        <w:rPr>
          <w:rFonts w:ascii="Calibri" w:eastAsia="Calibri" w:hAnsi="Calibri" w:cs="Times New Roman"/>
          <w:sz w:val="22"/>
          <w:szCs w:val="22"/>
          <w14:numSpacing w14:val="default"/>
        </w:rPr>
        <w:t xml:space="preserve"> </w:t>
      </w:r>
      <w:r w:rsidR="00683E37" w:rsidRPr="00683E37">
        <w:rPr>
          <w:rFonts w:ascii="Calibri" w:eastAsia="Calibri" w:hAnsi="Calibri" w:cs="Times New Roman"/>
          <w:sz w:val="22"/>
          <w:szCs w:val="22"/>
          <w14:numSpacing w14:val="default"/>
        </w:rPr>
        <w:t xml:space="preserve">2012 </w:t>
      </w:r>
      <w:r>
        <w:rPr>
          <w:rFonts w:ascii="Calibri" w:eastAsia="Calibri" w:hAnsi="Calibri" w:cs="Times New Roman"/>
          <w:sz w:val="22"/>
          <w:szCs w:val="22"/>
          <w14:numSpacing w14:val="default"/>
        </w:rPr>
        <w:t>in</w:t>
      </w:r>
      <w:r w:rsidRPr="00683E37">
        <w:rPr>
          <w:rFonts w:ascii="Calibri" w:eastAsia="Calibri" w:hAnsi="Calibri" w:cs="Times New Roman"/>
          <w:sz w:val="22"/>
          <w:szCs w:val="22"/>
          <w14:numSpacing w14:val="default"/>
        </w:rPr>
        <w:t xml:space="preserve"> </w:t>
      </w:r>
      <w:r w:rsidR="00683E37" w:rsidRPr="00683E37">
        <w:rPr>
          <w:rFonts w:ascii="Calibri" w:eastAsia="Calibri" w:hAnsi="Calibri" w:cs="Times New Roman"/>
          <w:sz w:val="22"/>
          <w:szCs w:val="22"/>
          <w14:numSpacing w14:val="default"/>
        </w:rPr>
        <w:t>der Strategie Biodiversität Schweiz</w:t>
      </w:r>
      <w:r w:rsidRPr="001E0227">
        <w:rPr>
          <w:rFonts w:ascii="Calibri" w:eastAsia="Calibri" w:hAnsi="Calibri" w:cs="Times New Roman"/>
          <w:sz w:val="22"/>
          <w:szCs w:val="22"/>
          <w14:numSpacing w14:val="default"/>
        </w:rPr>
        <w:t xml:space="preserve"> </w:t>
      </w:r>
      <w:r>
        <w:rPr>
          <w:rFonts w:ascii="Calibri" w:eastAsia="Calibri" w:hAnsi="Calibri" w:cs="Times New Roman"/>
          <w:sz w:val="22"/>
          <w:szCs w:val="22"/>
          <w14:numSpacing w14:val="default"/>
        </w:rPr>
        <w:t>angekündigten Revision des Natur- und Heimatschutzgesetzes (NHG)</w:t>
      </w:r>
      <w:r w:rsidR="00683E37" w:rsidRPr="00683E37">
        <w:rPr>
          <w:rFonts w:ascii="Calibri" w:eastAsia="Calibri" w:hAnsi="Calibri" w:cs="Times New Roman"/>
          <w:sz w:val="22"/>
          <w:szCs w:val="22"/>
          <w14:numSpacing w14:val="default"/>
        </w:rPr>
        <w:t>. Unter anderem wurde</w:t>
      </w:r>
      <w:r>
        <w:rPr>
          <w:rFonts w:ascii="Calibri" w:eastAsia="Calibri" w:hAnsi="Calibri" w:cs="Times New Roman"/>
          <w:sz w:val="22"/>
          <w:szCs w:val="22"/>
          <w14:numSpacing w14:val="default"/>
        </w:rPr>
        <w:t>n</w:t>
      </w:r>
      <w:r w:rsidR="00683E37" w:rsidRPr="00683E37">
        <w:rPr>
          <w:rFonts w:ascii="Calibri" w:eastAsia="Calibri" w:hAnsi="Calibri" w:cs="Times New Roman"/>
          <w:sz w:val="22"/>
          <w:szCs w:val="22"/>
          <w14:numSpacing w14:val="default"/>
        </w:rPr>
        <w:t xml:space="preserve"> </w:t>
      </w:r>
      <w:r>
        <w:rPr>
          <w:rFonts w:ascii="Calibri" w:eastAsia="Calibri" w:hAnsi="Calibri" w:cs="Times New Roman"/>
          <w:sz w:val="22"/>
          <w:szCs w:val="22"/>
          <w14:numSpacing w14:val="default"/>
        </w:rPr>
        <w:t xml:space="preserve">dort </w:t>
      </w:r>
      <w:r w:rsidR="00683E37" w:rsidRPr="00683E37">
        <w:rPr>
          <w:rFonts w:ascii="Calibri" w:eastAsia="Calibri" w:hAnsi="Calibri" w:cs="Times New Roman"/>
          <w:sz w:val="22"/>
          <w:szCs w:val="22"/>
          <w14:numSpacing w14:val="default"/>
        </w:rPr>
        <w:t xml:space="preserve">der Aufbau der dringend nötigen Ökologischen Infrastruktur mittels zusätzlicher Schutzgebiete sowie </w:t>
      </w:r>
      <w:r w:rsidR="00726F19">
        <w:rPr>
          <w:rFonts w:ascii="Calibri" w:eastAsia="Calibri" w:hAnsi="Calibri" w:cs="Times New Roman"/>
          <w:sz w:val="22"/>
          <w:szCs w:val="22"/>
          <w14:numSpacing w14:val="default"/>
        </w:rPr>
        <w:t>dringend benötigte</w:t>
      </w:r>
      <w:r>
        <w:rPr>
          <w:rFonts w:ascii="Calibri" w:eastAsia="Calibri" w:hAnsi="Calibri" w:cs="Times New Roman"/>
          <w:sz w:val="22"/>
          <w:szCs w:val="22"/>
          <w14:numSpacing w14:val="default"/>
        </w:rPr>
        <w:t xml:space="preserve"> Finanzen</w:t>
      </w:r>
      <w:r w:rsidR="00683E37" w:rsidRPr="00683E37">
        <w:rPr>
          <w:rFonts w:ascii="Calibri" w:eastAsia="Calibri" w:hAnsi="Calibri" w:cs="Times New Roman"/>
          <w:sz w:val="22"/>
          <w:szCs w:val="22"/>
          <w14:numSpacing w14:val="default"/>
        </w:rPr>
        <w:t xml:space="preserve"> </w:t>
      </w:r>
      <w:r w:rsidR="00726F19">
        <w:rPr>
          <w:rFonts w:ascii="Calibri" w:eastAsia="Calibri" w:hAnsi="Calibri" w:cs="Times New Roman"/>
          <w:sz w:val="22"/>
          <w:szCs w:val="22"/>
          <w14:numSpacing w14:val="default"/>
        </w:rPr>
        <w:t xml:space="preserve">für die Biodiversität </w:t>
      </w:r>
      <w:r w:rsidR="00683E37" w:rsidRPr="00683E37">
        <w:rPr>
          <w:rFonts w:ascii="Calibri" w:eastAsia="Calibri" w:hAnsi="Calibri" w:cs="Times New Roman"/>
          <w:sz w:val="22"/>
          <w:szCs w:val="22"/>
          <w14:numSpacing w14:val="default"/>
        </w:rPr>
        <w:t>angekündigt.</w:t>
      </w:r>
      <w:r w:rsidR="00877434">
        <w:rPr>
          <w:rFonts w:ascii="Calibri" w:eastAsia="Calibri" w:hAnsi="Calibri" w:cs="Times New Roman"/>
          <w:sz w:val="22"/>
          <w:szCs w:val="22"/>
          <w14:numSpacing w14:val="default"/>
        </w:rPr>
        <w:t xml:space="preserve"> </w:t>
      </w:r>
      <w:r w:rsidR="00683E37" w:rsidRPr="00683E37">
        <w:rPr>
          <w:rFonts w:ascii="Calibri" w:eastAsia="Calibri" w:hAnsi="Calibri" w:cs="Times New Roman"/>
          <w:sz w:val="22"/>
          <w:szCs w:val="22"/>
          <w14:numSpacing w14:val="default"/>
        </w:rPr>
        <w:t xml:space="preserve">Die damals angekündigte NHG-Revision verschwand in der Schublade. Teile davon wurden nach der Einreichung der Biodiversitätsinitiative hervorgeholt und stehen nun als Gegenvorschlag zu dieser Initiative zur Diskussion. Aber die zuständige Kommission des Ständerats ist nicht einmal auf die Vorlage eingetreten und sucht somit </w:t>
      </w:r>
      <w:r w:rsidR="00DC63AB">
        <w:rPr>
          <w:rFonts w:ascii="Calibri" w:eastAsia="Calibri" w:hAnsi="Calibri" w:cs="Times New Roman"/>
          <w:sz w:val="22"/>
          <w:szCs w:val="22"/>
          <w14:numSpacing w14:val="default"/>
        </w:rPr>
        <w:t>auch keine</w:t>
      </w:r>
      <w:r w:rsidR="00683E37" w:rsidRPr="00683E37">
        <w:rPr>
          <w:rFonts w:ascii="Calibri" w:eastAsia="Calibri" w:hAnsi="Calibri" w:cs="Times New Roman"/>
          <w:sz w:val="22"/>
          <w:szCs w:val="22"/>
          <w14:numSpacing w14:val="default"/>
        </w:rPr>
        <w:t xml:space="preserve"> Lösungen für die Biodiversitätskrise.</w:t>
      </w:r>
    </w:p>
    <w:p w14:paraId="44209216" w14:textId="77777777" w:rsidR="00883249" w:rsidRDefault="00883249" w:rsidP="00FA456D">
      <w:pPr>
        <w:spacing w:line="240" w:lineRule="auto"/>
        <w:rPr>
          <w:rFonts w:ascii="Calibri" w:eastAsia="Calibri" w:hAnsi="Calibri" w:cs="Times New Roman"/>
          <w:sz w:val="22"/>
          <w:szCs w:val="22"/>
          <w14:numSpacing w14:val="default"/>
        </w:rPr>
      </w:pPr>
    </w:p>
    <w:p w14:paraId="31623FED" w14:textId="0481C76D" w:rsidR="00361EC6" w:rsidRDefault="00361EC6" w:rsidP="00FA456D">
      <w:pPr>
        <w:spacing w:line="240" w:lineRule="auto"/>
        <w:rPr>
          <w:rFonts w:ascii="Calibri" w:eastAsia="Calibri" w:hAnsi="Calibri" w:cs="Times New Roman"/>
          <w:sz w:val="22"/>
          <w:szCs w:val="22"/>
          <w14:numSpacing w14:val="default"/>
        </w:rPr>
      </w:pPr>
      <w:r>
        <w:rPr>
          <w:rFonts w:ascii="Calibri" w:eastAsia="Calibri" w:hAnsi="Calibri" w:cs="Times New Roman"/>
          <w:sz w:val="22"/>
          <w:szCs w:val="22"/>
          <w14:numSpacing w14:val="default"/>
        </w:rPr>
        <w:t>Die Schweiz hat kein funktionales Smaragd-Netzwerk, nur gerade rund 10</w:t>
      </w:r>
      <w:r w:rsidR="00877434">
        <w:rPr>
          <w:rFonts w:ascii="Calibri" w:eastAsia="Calibri" w:hAnsi="Calibri" w:cs="Times New Roman"/>
          <w:sz w:val="22"/>
          <w:szCs w:val="22"/>
          <w14:numSpacing w14:val="default"/>
        </w:rPr>
        <w:t xml:space="preserve"> </w:t>
      </w:r>
      <w:r>
        <w:rPr>
          <w:rFonts w:ascii="Calibri" w:eastAsia="Calibri" w:hAnsi="Calibri" w:cs="Times New Roman"/>
          <w:sz w:val="22"/>
          <w:szCs w:val="22"/>
          <w14:numSpacing w14:val="default"/>
        </w:rPr>
        <w:t xml:space="preserve">% Schutzgebiete und als Folge unter anderem dieses Mangels Rote Listen, die zu den längsten aller Industrienationen gehören. Gleichzeitig blockiert ein Teil der Politik dringend notwendige Fortschritte in diesem Bereich. </w:t>
      </w:r>
      <w:r w:rsidR="003A4C43">
        <w:rPr>
          <w:rFonts w:ascii="Calibri" w:eastAsia="Calibri" w:hAnsi="Calibri" w:cs="Times New Roman"/>
          <w:sz w:val="22"/>
          <w:szCs w:val="22"/>
          <w14:numSpacing w14:val="default"/>
        </w:rPr>
        <w:t xml:space="preserve">Nun ist der Ständerat am Zug. </w:t>
      </w:r>
      <w:r w:rsidR="00C94F9E">
        <w:rPr>
          <w:rFonts w:ascii="Calibri" w:eastAsia="Calibri" w:hAnsi="Calibri" w:cs="Times New Roman"/>
          <w:sz w:val="22"/>
          <w:szCs w:val="22"/>
          <w14:numSpacing w14:val="default"/>
        </w:rPr>
        <w:t xml:space="preserve">Zahlreiche Organisationen fordern </w:t>
      </w:r>
      <w:r w:rsidR="003A4C43">
        <w:rPr>
          <w:rFonts w:ascii="Calibri" w:eastAsia="Calibri" w:hAnsi="Calibri" w:cs="Times New Roman"/>
          <w:sz w:val="22"/>
          <w:szCs w:val="22"/>
          <w14:numSpacing w14:val="default"/>
        </w:rPr>
        <w:t>ihn auf</w:t>
      </w:r>
      <w:r w:rsidR="00C94F9E">
        <w:rPr>
          <w:rFonts w:ascii="Calibri" w:eastAsia="Calibri" w:hAnsi="Calibri" w:cs="Times New Roman"/>
          <w:sz w:val="22"/>
          <w:szCs w:val="22"/>
          <w14:numSpacing w14:val="default"/>
        </w:rPr>
        <w:t xml:space="preserve">, </w:t>
      </w:r>
      <w:r w:rsidR="0017245D">
        <w:rPr>
          <w:rFonts w:ascii="Calibri" w:eastAsia="Calibri" w:hAnsi="Calibri" w:cs="Times New Roman"/>
          <w:sz w:val="22"/>
          <w:szCs w:val="22"/>
          <w14:numSpacing w14:val="default"/>
        </w:rPr>
        <w:t>auf die</w:t>
      </w:r>
      <w:r w:rsidR="00C94F9E">
        <w:rPr>
          <w:rFonts w:ascii="Calibri" w:eastAsia="Calibri" w:hAnsi="Calibri" w:cs="Times New Roman"/>
          <w:sz w:val="22"/>
          <w:szCs w:val="22"/>
          <w14:numSpacing w14:val="default"/>
        </w:rPr>
        <w:t xml:space="preserve"> Revision des Natur- und Heimatschutzgesetzes </w:t>
      </w:r>
      <w:r w:rsidR="0017245D">
        <w:rPr>
          <w:rFonts w:ascii="Calibri" w:eastAsia="Calibri" w:hAnsi="Calibri" w:cs="Times New Roman"/>
          <w:sz w:val="22"/>
          <w:szCs w:val="22"/>
          <w14:numSpacing w14:val="default"/>
        </w:rPr>
        <w:t>einzutreten</w:t>
      </w:r>
      <w:r w:rsidR="00C94F9E">
        <w:rPr>
          <w:rFonts w:ascii="Calibri" w:eastAsia="Calibri" w:hAnsi="Calibri" w:cs="Times New Roman"/>
          <w:sz w:val="22"/>
          <w:szCs w:val="22"/>
          <w14:numSpacing w14:val="default"/>
        </w:rPr>
        <w:t xml:space="preserve"> und </w:t>
      </w:r>
      <w:r w:rsidR="006A7F26">
        <w:rPr>
          <w:rFonts w:ascii="Calibri" w:eastAsia="Calibri" w:hAnsi="Calibri" w:cs="Times New Roman"/>
          <w:sz w:val="22"/>
          <w:szCs w:val="22"/>
          <w14:numSpacing w14:val="default"/>
        </w:rPr>
        <w:t>wirksame</w:t>
      </w:r>
      <w:r w:rsidR="00C94F9E">
        <w:rPr>
          <w:rFonts w:ascii="Calibri" w:eastAsia="Calibri" w:hAnsi="Calibri" w:cs="Times New Roman"/>
          <w:sz w:val="22"/>
          <w:szCs w:val="22"/>
          <w14:numSpacing w14:val="default"/>
        </w:rPr>
        <w:t xml:space="preserve"> </w:t>
      </w:r>
      <w:r w:rsidR="006A7F26">
        <w:rPr>
          <w:rFonts w:ascii="Calibri" w:eastAsia="Calibri" w:hAnsi="Calibri" w:cs="Times New Roman"/>
          <w:sz w:val="22"/>
          <w:szCs w:val="22"/>
          <w14:numSpacing w14:val="default"/>
        </w:rPr>
        <w:t>Lösungen zu suchen.</w:t>
      </w:r>
      <w:r w:rsidR="001A2ACF">
        <w:rPr>
          <w:rFonts w:ascii="Calibri" w:eastAsia="Calibri" w:hAnsi="Calibri" w:cs="Times New Roman"/>
          <w:sz w:val="22"/>
          <w:szCs w:val="22"/>
          <w14:numSpacing w14:val="default"/>
        </w:rPr>
        <w:t xml:space="preserve"> Zu diesem Zweck haben sie einen Appell </w:t>
      </w:r>
      <w:hyperlink r:id="rId11" w:history="1">
        <w:r w:rsidR="001A2ACF" w:rsidRPr="001A2ACF">
          <w:rPr>
            <w:rStyle w:val="Hyperlink"/>
            <w:rFonts w:ascii="Calibri" w:eastAsia="Calibri" w:hAnsi="Calibri" w:cs="Times New Roman"/>
            <w:sz w:val="22"/>
            <w:szCs w:val="22"/>
            <w14:numSpacing w14:val="default"/>
          </w:rPr>
          <w:t>appell-biodiversitaet.ch</w:t>
        </w:r>
      </w:hyperlink>
      <w:r w:rsidR="001A2ACF">
        <w:rPr>
          <w:rFonts w:ascii="Calibri" w:eastAsia="Calibri" w:hAnsi="Calibri" w:cs="Times New Roman"/>
          <w:sz w:val="22"/>
          <w:szCs w:val="22"/>
          <w14:numSpacing w14:val="default"/>
        </w:rPr>
        <w:t xml:space="preserve"> lanciert.</w:t>
      </w:r>
    </w:p>
    <w:p w14:paraId="7D9E626F" w14:textId="77777777" w:rsidR="00C94F9E" w:rsidRDefault="00C94F9E" w:rsidP="00FA456D">
      <w:pPr>
        <w:spacing w:line="240" w:lineRule="auto"/>
        <w:rPr>
          <w:rFonts w:ascii="Calibri" w:eastAsia="Calibri" w:hAnsi="Calibri" w:cs="Times New Roman"/>
          <w:sz w:val="22"/>
          <w:szCs w:val="22"/>
          <w14:numSpacing w14:val="default"/>
        </w:rPr>
      </w:pPr>
    </w:p>
    <w:p w14:paraId="0797A4F3" w14:textId="77777777" w:rsidR="00C94F9E" w:rsidRDefault="00C94F9E" w:rsidP="00FA456D">
      <w:pPr>
        <w:spacing w:line="240" w:lineRule="auto"/>
        <w:rPr>
          <w:rFonts w:ascii="Calibri" w:eastAsia="Calibri" w:hAnsi="Calibri" w:cs="Times New Roman"/>
          <w:sz w:val="22"/>
          <w:szCs w:val="22"/>
          <w14:numSpacing w14:val="default"/>
        </w:rPr>
      </w:pPr>
    </w:p>
    <w:p w14:paraId="0D57DDB4" w14:textId="77777777" w:rsidR="00FA456D" w:rsidRPr="00FA456D" w:rsidRDefault="00FA456D" w:rsidP="00FA456D">
      <w:pPr>
        <w:spacing w:line="240" w:lineRule="auto"/>
        <w:rPr>
          <w:rFonts w:ascii="Calibri" w:eastAsia="Calibri" w:hAnsi="Calibri" w:cs="Times New Roman"/>
          <w:i/>
          <w:iCs/>
          <w:sz w:val="24"/>
          <w:szCs w:val="24"/>
          <w14:numSpacing w14:val="default"/>
        </w:rPr>
      </w:pPr>
    </w:p>
    <w:p w14:paraId="7EE105F9" w14:textId="77777777" w:rsidR="00FA456D" w:rsidRPr="00FA456D" w:rsidRDefault="00FA456D" w:rsidP="00FA456D">
      <w:pPr>
        <w:spacing w:line="240" w:lineRule="auto"/>
        <w:rPr>
          <w:rFonts w:ascii="Calibri" w:eastAsia="Calibri" w:hAnsi="Calibri" w:cs="Times New Roman"/>
          <w:i/>
          <w:iCs/>
          <w:sz w:val="24"/>
          <w:szCs w:val="24"/>
          <w14:numSpacing w14:val="default"/>
        </w:rPr>
      </w:pPr>
      <w:r w:rsidRPr="00FA456D">
        <w:rPr>
          <w:rFonts w:ascii="Arial" w:eastAsia="Arial" w:hAnsi="Arial" w:cs="Arial"/>
          <w:noProof/>
          <w:lang w:val="de-DE" w:eastAsia="de-DE"/>
        </w:rPr>
        <mc:AlternateContent>
          <mc:Choice Requires="wps">
            <w:drawing>
              <wp:inline distT="0" distB="0" distL="0" distR="0" wp14:anchorId="3304A52A" wp14:editId="54411C9D">
                <wp:extent cx="5760720" cy="2195655"/>
                <wp:effectExtent l="0" t="0" r="5080" b="0"/>
                <wp:docPr id="2" name="Textfeld 2"/>
                <wp:cNvGraphicFramePr/>
                <a:graphic xmlns:a="http://schemas.openxmlformats.org/drawingml/2006/main">
                  <a:graphicData uri="http://schemas.microsoft.com/office/word/2010/wordprocessingShape">
                    <wps:wsp>
                      <wps:cNvSpPr txBox="1"/>
                      <wps:spPr>
                        <a:xfrm>
                          <a:off x="0" y="0"/>
                          <a:ext cx="5760720" cy="2195655"/>
                        </a:xfrm>
                        <a:prstGeom prst="rect">
                          <a:avLst/>
                        </a:prstGeom>
                        <a:solidFill>
                          <a:srgbClr val="4CBC38">
                            <a:lumMod val="20000"/>
                            <a:lumOff val="80000"/>
                          </a:srgbClr>
                        </a:solidFill>
                        <a:ln w="6350">
                          <a:noFill/>
                        </a:ln>
                        <a:effectLst/>
                      </wps:spPr>
                      <wps:txbx>
                        <w:txbxContent>
                          <w:p w14:paraId="0B5080E9" w14:textId="77777777" w:rsidR="000B5E4F" w:rsidRDefault="000B5E4F" w:rsidP="00FA456D">
                            <w:pPr>
                              <w:pStyle w:val="berschrift1"/>
                              <w:spacing w:before="200"/>
                            </w:pPr>
                            <w:r>
                              <w:t>Gemeinsam für die Biodiversität – lokal bis weltweit</w:t>
                            </w:r>
                          </w:p>
                          <w:p w14:paraId="2A6E2FA8" w14:textId="77777777" w:rsidR="000B5E4F" w:rsidRDefault="000B5E4F" w:rsidP="00111941">
                            <w:pPr>
                              <w:pStyle w:val="StandardmitAbsatz"/>
                              <w:spacing w:line="276" w:lineRule="auto"/>
                            </w:pPr>
                            <w:r w:rsidRPr="00BA6D75">
                              <w:t>BirdLife Schweiz engagiert sich mit Fachkenntnis und Herzblut für die Natur. Mit 69'000 Mitgliedern, 430 lokalen Sektionen, Kantonalverbänden und BirdLife-Organisationen in 115 Ländern ist BirdLife Schweiz Teil des grössten Naturschutz-Netzwerks der Welt: BirdLife International – in der Gemeinde verwurzelt, weltweit wirksam.</w:t>
                            </w:r>
                          </w:p>
                          <w:p w14:paraId="6026FEAB" w14:textId="77777777" w:rsidR="000B5E4F" w:rsidRDefault="000B5E4F" w:rsidP="00111941">
                            <w:pPr>
                              <w:pStyle w:val="StandardmitAbsatz"/>
                              <w:spacing w:line="276" w:lineRule="auto"/>
                            </w:pPr>
                            <w:r>
                              <w:t xml:space="preserve">Gemeinsam mit unseren Mitgliedern setzen wir uns für die Biodiversität ein. Wir führen zahlreiche Schutzprojekte für gefährdete Arten und ihre Lebensräume durch, vom Steinkauz über den </w:t>
                            </w:r>
                            <w:r>
                              <w:br/>
                              <w:t xml:space="preserve">Eisvogel bis zur Ökologischen Infrastruktur. Mit den BirdLife-Naturzentren, der Zeitschrift Ornis </w:t>
                            </w:r>
                            <w:r>
                              <w:br/>
                              <w:t>und vielfältigen BirdLife-Kursen machen wir die Natur hautnah erlebbar und motivieren zu ihrem Schutz.</w:t>
                            </w:r>
                          </w:p>
                          <w:p w14:paraId="5304E0A1" w14:textId="77777777" w:rsidR="000B5E4F" w:rsidRDefault="000B5E4F" w:rsidP="00111941">
                            <w:pPr>
                              <w:pStyle w:val="StandardmitAbsatz"/>
                              <w:spacing w:line="276" w:lineRule="auto"/>
                            </w:pPr>
                            <w:r>
                              <w:t>Gemeinsam mit Ihnen? Erfahren Sie mehr und werden Sie Teil des BirdLife-Netzwerks: birdlife.ch</w:t>
                            </w:r>
                          </w:p>
                          <w:p w14:paraId="7D2A59A6" w14:textId="77777777" w:rsidR="000B5E4F" w:rsidRDefault="000B5E4F" w:rsidP="00111941">
                            <w:pPr>
                              <w:pStyle w:val="StandardmitAbsatz"/>
                              <w:spacing w:line="276" w:lineRule="auto"/>
                            </w:pPr>
                            <w: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xmlns:w16sdtdh="http://schemas.microsoft.com/office/word/2020/wordml/sdtdatahash" xmlns:oel="http://schemas.microsoft.com/office/2019/extlst">
            <w:pict>
              <v:shapetype w14:anchorId="3304A52A" id="_x0000_t202" coordsize="21600,21600" o:spt="202" path="m,l,21600r21600,l21600,xe">
                <v:stroke joinstyle="miter"/>
                <v:path gradientshapeok="t" o:connecttype="rect"/>
              </v:shapetype>
              <v:shape id="Textfeld 2" o:spid="_x0000_s1026" type="#_x0000_t202" style="width:453.6pt;height:1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" fillcolor="#daf3d6" stroked="f" strokeweight=".5pt">
                <v:textbox style="mso-fit-shape-to-text:t" inset="3mm,0,3mm,2mm">
                  <w:txbxContent>
                    <w:p w14:paraId="0B5080E9" w14:textId="77777777" w:rsidR="000B5E4F" w:rsidRDefault="000B5E4F" w:rsidP="00FA456D">
                      <w:pPr>
                        <w:pStyle w:val="Heading1"/>
                        <w:spacing w:before="200"/>
                      </w:pPr>
                      <w:r>
                        <w:t>Gemeinsam für die Biodiversität – lokal bis weltweit</w:t>
                      </w:r>
                    </w:p>
                    <w:p w14:paraId="2A6E2FA8" w14:textId="77777777" w:rsidR="000B5E4F" w:rsidRDefault="000B5E4F" w:rsidP="00111941">
                      <w:pPr>
                        <w:pStyle w:val="StandardmitAbsatz"/>
                        <w:spacing w:line="276" w:lineRule="auto"/>
                      </w:pPr>
                      <w:r w:rsidRPr="00BA6D75">
                        <w:t>BirdLife Schweiz engagiert sich mit Fachkenntnis und Herzblut für die Natur. Mit 69'000 Mitgliedern, 430 lokalen Sektionen, Kantonalverbänden und BirdLife-Organisationen in 115 Ländern ist BirdLife Schweiz Teil des grössten Naturschutz-Netzwerks der Welt: BirdLife International – in der Gemeinde verwurzelt, weltweit wirksam.</w:t>
                      </w:r>
                    </w:p>
                    <w:p w14:paraId="6026FEAB" w14:textId="77777777" w:rsidR="000B5E4F" w:rsidRDefault="000B5E4F" w:rsidP="00111941">
                      <w:pPr>
                        <w:pStyle w:val="StandardmitAbsatz"/>
                        <w:spacing w:line="276" w:lineRule="auto"/>
                      </w:pPr>
                      <w:r>
                        <w:t xml:space="preserve">Gemeinsam mit unseren Mitgliedern setzen wir uns für die Biodiversität ein. Wir führen zahlreiche Schutzprojekte für gefährdete Arten und ihre Lebensräume durch, vom Steinkauz über den </w:t>
                      </w:r>
                      <w:r>
                        <w:br/>
                        <w:t xml:space="preserve">Eisvogel bis zur Ökologischen Infrastruktur. Mit den BirdLife-Naturzentren, der Zeitschrift Ornis </w:t>
                      </w:r>
                      <w:r>
                        <w:br/>
                        <w:t>und vielfältigen BirdLife-Kursen machen wir die Natur hautnah erlebbar und motivieren zu ihrem Schutz.</w:t>
                      </w:r>
                    </w:p>
                    <w:p w14:paraId="5304E0A1" w14:textId="77777777" w:rsidR="000B5E4F" w:rsidRDefault="000B5E4F" w:rsidP="00111941">
                      <w:pPr>
                        <w:pStyle w:val="StandardmitAbsatz"/>
                        <w:spacing w:line="276" w:lineRule="auto"/>
                      </w:pPr>
                      <w:r>
                        <w:t>Gemeinsam mit Ihnen? Erfahren Sie mehr und werden Sie Teil des BirdLife-Netzwerks: birdlife.ch</w:t>
                      </w:r>
                    </w:p>
                    <w:p w14:paraId="7D2A59A6" w14:textId="77777777" w:rsidR="000B5E4F" w:rsidRDefault="000B5E4F" w:rsidP="00111941">
                      <w:pPr>
                        <w:pStyle w:val="StandardmitAbsatz"/>
                        <w:spacing w:line="276" w:lineRule="auto"/>
                      </w:pPr>
                      <w:r>
                        <w:t>BirdLife Schweiz dankt für Ihr Interesse und Ihre Unterstützung.</w:t>
                      </w:r>
                    </w:p>
                  </w:txbxContent>
                </v:textbox>
                <w10:anchorlock/>
              </v:shape>
            </w:pict>
          </mc:Fallback>
        </mc:AlternateContent>
      </w:r>
    </w:p>
    <w:p w14:paraId="19AF1B85" w14:textId="77777777" w:rsidR="00FA456D" w:rsidRPr="00FA456D" w:rsidRDefault="00FA456D" w:rsidP="00FA456D">
      <w:pPr>
        <w:spacing w:line="240" w:lineRule="auto"/>
        <w:rPr>
          <w:rFonts w:ascii="Calibri" w:eastAsia="Calibri" w:hAnsi="Calibri" w:cs="Times New Roman"/>
          <w:i/>
          <w:iCs/>
          <w:sz w:val="24"/>
          <w:szCs w:val="24"/>
          <w14:numSpacing w14:val="default"/>
        </w:rPr>
      </w:pPr>
    </w:p>
    <w:p w14:paraId="6DBF6CBE" w14:textId="77777777" w:rsidR="00FA456D" w:rsidRPr="00FA456D" w:rsidRDefault="00FA456D" w:rsidP="00FA456D">
      <w:pPr>
        <w:spacing w:line="240" w:lineRule="auto"/>
        <w:rPr>
          <w:rFonts w:ascii="Calibri" w:eastAsia="Calibri" w:hAnsi="Calibri" w:cs="Times New Roman"/>
          <w:i/>
          <w:iCs/>
          <w:sz w:val="24"/>
          <w:szCs w:val="24"/>
          <w14:numSpacing w14:val="default"/>
        </w:rPr>
      </w:pPr>
    </w:p>
    <w:bookmarkEnd w:id="0"/>
    <w:bookmarkEnd w:id="1"/>
    <w:p w14:paraId="1FE7FCBE" w14:textId="77777777" w:rsidR="003A223A" w:rsidRDefault="003A223A" w:rsidP="003A223A"/>
    <w:p w14:paraId="21D7D952" w14:textId="1BF9A48F" w:rsidR="003A223A" w:rsidRPr="00111941" w:rsidRDefault="003A223A" w:rsidP="003A223A">
      <w:pPr>
        <w:rPr>
          <w:b/>
          <w:bCs/>
        </w:rPr>
      </w:pPr>
      <w:r w:rsidRPr="00111941">
        <w:rPr>
          <w:b/>
          <w:bCs/>
        </w:rPr>
        <w:t>Hinweise für die Redaktion</w:t>
      </w:r>
    </w:p>
    <w:p w14:paraId="70B8DF86" w14:textId="77777777" w:rsidR="003A223A" w:rsidRDefault="003A223A" w:rsidP="003A223A"/>
    <w:p w14:paraId="56ED6606" w14:textId="0AFD1C6A" w:rsidR="00B45B3A" w:rsidRDefault="00B45B3A" w:rsidP="003A223A">
      <w:r>
        <w:t>Appell an den Ständerat</w:t>
      </w:r>
      <w:r w:rsidR="00877434">
        <w:t xml:space="preserve">: </w:t>
      </w:r>
      <w:hyperlink r:id="rId12" w:history="1">
        <w:r w:rsidRPr="00B45B3A">
          <w:rPr>
            <w:rStyle w:val="Hyperlink"/>
            <w:color w:val="0070C0"/>
          </w:rPr>
          <w:t>www.appell-biodiversitaet.ch</w:t>
        </w:r>
      </w:hyperlink>
    </w:p>
    <w:p w14:paraId="3D990EFD" w14:textId="77777777" w:rsidR="003A223A" w:rsidRDefault="003A223A" w:rsidP="003A223A"/>
    <w:p w14:paraId="33E0CAC4" w14:textId="2CEE5530" w:rsidR="003A223A" w:rsidRDefault="003A223A" w:rsidP="003A223A">
      <w:r>
        <w:t>Weitere Auskünfte</w:t>
      </w:r>
      <w:r w:rsidR="00111941">
        <w:t>:</w:t>
      </w:r>
    </w:p>
    <w:p w14:paraId="51CF8649" w14:textId="3198D225" w:rsidR="000F11AA" w:rsidRPr="001A2ACF" w:rsidRDefault="00683E37" w:rsidP="00FA456D">
      <w:pPr>
        <w:rPr>
          <w:lang w:val="fr-CH"/>
        </w:rPr>
      </w:pPr>
      <w:proofErr w:type="spellStart"/>
      <w:r w:rsidRPr="00726F19">
        <w:rPr>
          <w:lang w:val="fr-CH"/>
        </w:rPr>
        <w:t>Raffael</w:t>
      </w:r>
      <w:proofErr w:type="spellEnd"/>
      <w:r w:rsidRPr="00726F19">
        <w:rPr>
          <w:lang w:val="fr-CH"/>
        </w:rPr>
        <w:t xml:space="preserve"> </w:t>
      </w:r>
      <w:proofErr w:type="spellStart"/>
      <w:r w:rsidRPr="00726F19">
        <w:rPr>
          <w:lang w:val="fr-CH"/>
        </w:rPr>
        <w:t>Ayé</w:t>
      </w:r>
      <w:proofErr w:type="spellEnd"/>
      <w:r w:rsidR="00FA456D" w:rsidRPr="00726F19">
        <w:rPr>
          <w:lang w:val="fr-CH"/>
        </w:rPr>
        <w:t xml:space="preserve">, </w:t>
      </w:r>
      <w:proofErr w:type="spellStart"/>
      <w:r w:rsidR="00877434">
        <w:rPr>
          <w:lang w:val="fr-CH"/>
        </w:rPr>
        <w:t>Geschäftsführer</w:t>
      </w:r>
      <w:proofErr w:type="spellEnd"/>
      <w:r w:rsidR="00877434">
        <w:rPr>
          <w:lang w:val="fr-CH"/>
        </w:rPr>
        <w:t xml:space="preserve"> </w:t>
      </w:r>
      <w:proofErr w:type="spellStart"/>
      <w:r w:rsidR="00877434">
        <w:rPr>
          <w:lang w:val="fr-CH"/>
        </w:rPr>
        <w:t>BirdLife</w:t>
      </w:r>
      <w:proofErr w:type="spellEnd"/>
      <w:r w:rsidR="00877434">
        <w:rPr>
          <w:lang w:val="fr-CH"/>
        </w:rPr>
        <w:t xml:space="preserve"> Schweiz, </w:t>
      </w:r>
      <w:r w:rsidR="00FA456D" w:rsidRPr="00726F19">
        <w:rPr>
          <w:lang w:val="fr-CH"/>
        </w:rPr>
        <w:t xml:space="preserve">Tel. </w:t>
      </w:r>
      <w:r w:rsidRPr="00726F19">
        <w:rPr>
          <w:lang w:val="fr-CH"/>
        </w:rPr>
        <w:t>076 308 66 84</w:t>
      </w:r>
      <w:r w:rsidR="00FA456D" w:rsidRPr="00726F19">
        <w:rPr>
          <w:lang w:val="fr-CH"/>
        </w:rPr>
        <w:t>,</w:t>
      </w:r>
      <w:r w:rsidR="001A2ACF" w:rsidRPr="001A2ACF">
        <w:rPr>
          <w:lang w:val="fr-CH"/>
        </w:rPr>
        <w:t xml:space="preserve"> </w:t>
      </w:r>
      <w:r w:rsidR="001A2ACF" w:rsidRPr="001A2ACF">
        <w:rPr>
          <w:color w:val="0070C0"/>
          <w:u w:val="single"/>
          <w:lang w:val="fr-CH"/>
        </w:rPr>
        <w:t>raffael.aye@birdlife.ch</w:t>
      </w:r>
    </w:p>
    <w:p w14:paraId="2D8EADAD" w14:textId="77777777" w:rsidR="004C0D96" w:rsidRPr="001A2ACF" w:rsidRDefault="004C0D96" w:rsidP="00FA456D">
      <w:pPr>
        <w:rPr>
          <w:lang w:val="fr-CH"/>
        </w:rPr>
      </w:pPr>
    </w:p>
    <w:sectPr w:rsidR="004C0D96" w:rsidRPr="001A2ACF" w:rsidSect="00111941">
      <w:footerReference w:type="default" r:id="rId13"/>
      <w:headerReference w:type="first" r:id="rId14"/>
      <w:footerReference w:type="first" r:id="rId15"/>
      <w:pgSz w:w="11906" w:h="16838"/>
      <w:pgMar w:top="1565" w:right="959" w:bottom="1661"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E7AC7" w14:textId="77777777" w:rsidR="000B5E4F" w:rsidRDefault="000B5E4F" w:rsidP="00F91D37">
      <w:pPr>
        <w:spacing w:line="240" w:lineRule="auto"/>
      </w:pPr>
      <w:r>
        <w:separator/>
      </w:r>
    </w:p>
  </w:endnote>
  <w:endnote w:type="continuationSeparator" w:id="0">
    <w:p w14:paraId="129745C1" w14:textId="77777777" w:rsidR="000B5E4F" w:rsidRDefault="000B5E4F"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Euclid Circular A Light">
    <w:altName w:val="Euclid Circular A Light"/>
    <w:panose1 w:val="020B0304000000000000"/>
    <w:charset w:val="4D"/>
    <w:family w:val="swiss"/>
    <w:pitch w:val="variable"/>
    <w:sig w:usb0="A000027F" w:usb1="5000003B" w:usb2="0000002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altName w:val="Euclid Circular A Medium"/>
    <w:panose1 w:val="020B0604000000000000"/>
    <w:charset w:val="4D"/>
    <w:family w:val="swiss"/>
    <w:pitch w:val="variable"/>
    <w:sig w:usb0="A000027F" w:usb1="5000003B" w:usb2="00000020" w:usb3="00000000" w:csb0="00000097" w:csb1="00000000"/>
  </w:font>
  <w:font w:name="Segoe UI">
    <w:altName w:val="Courier New"/>
    <w:panose1 w:val="020B0604020202020204"/>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73013" w14:textId="77777777" w:rsidR="000B5E4F" w:rsidRPr="005A64D1" w:rsidRDefault="000B5E4F" w:rsidP="00864CE7">
    <w:pPr>
      <w:pStyle w:val="ClaimText"/>
      <w:rPr>
        <w:lang w:val="fr-FR"/>
      </w:rPr>
    </w:pPr>
    <w:r>
      <w:rPr>
        <w:noProof/>
        <w:lang w:val="de-DE" w:eastAsia="de-DE"/>
      </w:rPr>
      <mc:AlternateContent>
        <mc:Choice Requires="wpg">
          <w:drawing>
            <wp:anchor distT="0" distB="0" distL="114300" distR="114300" simplePos="0" relativeHeight="251672576" behindDoc="0" locked="1" layoutInCell="1" allowOverlap="1" wp14:anchorId="1EEF1CE6" wp14:editId="563464BE">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group w14:anchorId="063208DE"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val="de-DE" w:eastAsia="de-DE"/>
      </w:rPr>
      <mc:AlternateContent>
        <mc:Choice Requires="wps">
          <w:drawing>
            <wp:anchor distT="0" distB="0" distL="114300" distR="114300" simplePos="0" relativeHeight="251671552" behindDoc="0" locked="1" layoutInCell="1" allowOverlap="1" wp14:anchorId="3309A7EA" wp14:editId="147B7C26">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61971B" w14:textId="77777777" w:rsidR="000B5E4F" w:rsidRPr="005C6148" w:rsidRDefault="000B5E4F" w:rsidP="00864CE7">
                          <w:pPr>
                            <w:pStyle w:val="Seitenzahlen"/>
                          </w:pPr>
                          <w:r w:rsidRPr="005C6148">
                            <w:fldChar w:fldCharType="begin"/>
                          </w:r>
                          <w:r w:rsidRPr="005C6148">
                            <w:instrText>PAGE   \* MERGEFORMAT</w:instrText>
                          </w:r>
                          <w:r w:rsidRPr="005C6148">
                            <w:fldChar w:fldCharType="separate"/>
                          </w:r>
                          <w:r w:rsidR="00F85111" w:rsidRPr="00F85111">
                            <w:rPr>
                              <w:noProof/>
                              <w:lang w:val="de-DE"/>
                            </w:rPr>
                            <w:t>3</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3309A7EA"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7261971B" w14:textId="77777777" w:rsidR="000B5E4F" w:rsidRPr="005C6148" w:rsidRDefault="000B5E4F" w:rsidP="00864CE7">
                    <w:pPr>
                      <w:pStyle w:val="Seitenzahlen"/>
                    </w:pPr>
                    <w:r w:rsidRPr="005C6148">
                      <w:fldChar w:fldCharType="begin"/>
                    </w:r>
                    <w:r w:rsidRPr="005C6148">
                      <w:instrText>PAGE   \* MERGEFORMAT</w:instrText>
                    </w:r>
                    <w:r w:rsidRPr="005C6148">
                      <w:fldChar w:fldCharType="separate"/>
                    </w:r>
                    <w:r w:rsidR="00F85111" w:rsidRPr="00F85111">
                      <w:rPr>
                        <w:noProof/>
                        <w:lang w:val="de-DE"/>
                      </w:rPr>
                      <w:t>3</w:t>
                    </w:r>
                    <w:r w:rsidRPr="005C6148">
                      <w:fldChar w:fldCharType="end"/>
                    </w:r>
                  </w:p>
                </w:txbxContent>
              </v:textbox>
              <w10:wrap anchorx="margin" anchory="page"/>
              <w10:anchorlock/>
            </v:shape>
          </w:pict>
        </mc:Fallback>
      </mc:AlternateContent>
    </w:r>
  </w:p>
  <w:p w14:paraId="754C3672" w14:textId="77777777" w:rsidR="000B5E4F" w:rsidRPr="005A64D1" w:rsidRDefault="000B5E4F"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C623D" w14:textId="77777777" w:rsidR="000B5E4F" w:rsidRPr="00396CB9" w:rsidRDefault="000B5E4F" w:rsidP="009F3B29">
    <w:pPr>
      <w:pStyle w:val="ClaimText"/>
      <w:spacing w:line="228" w:lineRule="auto"/>
    </w:pPr>
    <w:r>
      <w:rPr>
        <w:noProof/>
        <w:lang w:val="de-DE" w:eastAsia="de-DE"/>
      </w:rPr>
      <mc:AlternateContent>
        <mc:Choice Requires="wpg">
          <w:drawing>
            <wp:anchor distT="0" distB="0" distL="114300" distR="114300" simplePos="0" relativeHeight="251679744" behindDoc="0" locked="1" layoutInCell="1" allowOverlap="1" wp14:anchorId="0C443B4B" wp14:editId="30A3645E">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group w14:anchorId="1546D371"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5D290" w14:textId="77777777" w:rsidR="000B5E4F" w:rsidRDefault="000B5E4F" w:rsidP="00F91D37">
      <w:pPr>
        <w:spacing w:line="240" w:lineRule="auto"/>
      </w:pPr>
      <w:r>
        <w:separator/>
      </w:r>
    </w:p>
  </w:footnote>
  <w:footnote w:type="continuationSeparator" w:id="0">
    <w:p w14:paraId="0B0A372F" w14:textId="77777777" w:rsidR="000B5E4F" w:rsidRDefault="000B5E4F"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0A31E" w14:textId="77777777" w:rsidR="000B5E4F" w:rsidRDefault="000B5E4F" w:rsidP="00141AA4">
    <w:pPr>
      <w:pStyle w:val="Kopfzeile"/>
      <w:spacing w:after="2060"/>
    </w:pPr>
    <w:r>
      <w:rPr>
        <w:noProof/>
        <w:lang w:val="de-DE" w:eastAsia="de-DE"/>
      </w:rPr>
      <mc:AlternateContent>
        <mc:Choice Requires="wpg">
          <w:drawing>
            <wp:anchor distT="0" distB="0" distL="114300" distR="114300" simplePos="0" relativeHeight="251681792" behindDoc="0" locked="1" layoutInCell="1" allowOverlap="1" wp14:anchorId="605683DC" wp14:editId="720D88C1">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group w14:anchorId="1B3839B5"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665E724A" w14:textId="77777777" w:rsidR="000B5E4F" w:rsidRPr="00141AA4" w:rsidRDefault="000B5E4F"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1"/>
  </w:num>
  <w:num w:numId="13">
    <w:abstractNumId w:val="17"/>
  </w:num>
  <w:num w:numId="14">
    <w:abstractNumId w:val="30"/>
  </w:num>
  <w:num w:numId="15">
    <w:abstractNumId w:val="29"/>
  </w:num>
  <w:num w:numId="16">
    <w:abstractNumId w:val="12"/>
  </w:num>
  <w:num w:numId="17">
    <w:abstractNumId w:val="18"/>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6"/>
  </w:num>
  <w:num w:numId="21">
    <w:abstractNumId w:val="25"/>
  </w:num>
  <w:num w:numId="22">
    <w:abstractNumId w:val="24"/>
  </w:num>
  <w:num w:numId="23">
    <w:abstractNumId w:val="14"/>
  </w:num>
  <w:num w:numId="24">
    <w:abstractNumId w:val="19"/>
  </w:num>
  <w:num w:numId="25">
    <w:abstractNumId w:val="26"/>
  </w:num>
  <w:num w:numId="26">
    <w:abstractNumId w:val="22"/>
  </w:num>
  <w:num w:numId="27">
    <w:abstractNumId w:val="15"/>
  </w:num>
  <w:num w:numId="28">
    <w:abstractNumId w:val="11"/>
  </w:num>
  <w:num w:numId="29">
    <w:abstractNumId w:val="23"/>
  </w:num>
  <w:num w:numId="30">
    <w:abstractNumId w:val="10"/>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3"/>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6D"/>
    <w:rsid w:val="00002978"/>
    <w:rsid w:val="00006220"/>
    <w:rsid w:val="0001010F"/>
    <w:rsid w:val="00010456"/>
    <w:rsid w:val="00013654"/>
    <w:rsid w:val="00013B11"/>
    <w:rsid w:val="00014DD6"/>
    <w:rsid w:val="000178BD"/>
    <w:rsid w:val="00025CEC"/>
    <w:rsid w:val="000266B7"/>
    <w:rsid w:val="00032B92"/>
    <w:rsid w:val="000409C8"/>
    <w:rsid w:val="00041700"/>
    <w:rsid w:val="00047C3E"/>
    <w:rsid w:val="00063BC2"/>
    <w:rsid w:val="000701F1"/>
    <w:rsid w:val="00071417"/>
    <w:rsid w:val="00071780"/>
    <w:rsid w:val="00077BA3"/>
    <w:rsid w:val="000803EB"/>
    <w:rsid w:val="00080732"/>
    <w:rsid w:val="000879BA"/>
    <w:rsid w:val="00090380"/>
    <w:rsid w:val="00095623"/>
    <w:rsid w:val="00096E8E"/>
    <w:rsid w:val="000A06D7"/>
    <w:rsid w:val="000A1884"/>
    <w:rsid w:val="000A1B47"/>
    <w:rsid w:val="000A24EC"/>
    <w:rsid w:val="000A621D"/>
    <w:rsid w:val="000B183F"/>
    <w:rsid w:val="000B3B35"/>
    <w:rsid w:val="000B595D"/>
    <w:rsid w:val="000B5BAB"/>
    <w:rsid w:val="000B5E4F"/>
    <w:rsid w:val="000C3F85"/>
    <w:rsid w:val="000C40B2"/>
    <w:rsid w:val="000C49C1"/>
    <w:rsid w:val="000C7159"/>
    <w:rsid w:val="000D1743"/>
    <w:rsid w:val="000D1BB6"/>
    <w:rsid w:val="000D516E"/>
    <w:rsid w:val="000D6CE1"/>
    <w:rsid w:val="000E7543"/>
    <w:rsid w:val="000E756F"/>
    <w:rsid w:val="000F11AA"/>
    <w:rsid w:val="000F1D2B"/>
    <w:rsid w:val="000F334D"/>
    <w:rsid w:val="0010021F"/>
    <w:rsid w:val="0010073A"/>
    <w:rsid w:val="00102345"/>
    <w:rsid w:val="00102FDE"/>
    <w:rsid w:val="00104011"/>
    <w:rsid w:val="00106688"/>
    <w:rsid w:val="00107F09"/>
    <w:rsid w:val="00111941"/>
    <w:rsid w:val="001134C7"/>
    <w:rsid w:val="00113CB8"/>
    <w:rsid w:val="001150F1"/>
    <w:rsid w:val="0012151C"/>
    <w:rsid w:val="001238A1"/>
    <w:rsid w:val="00127BBA"/>
    <w:rsid w:val="00133CFB"/>
    <w:rsid w:val="001375AB"/>
    <w:rsid w:val="00140D1D"/>
    <w:rsid w:val="00141AA4"/>
    <w:rsid w:val="00142A95"/>
    <w:rsid w:val="00144122"/>
    <w:rsid w:val="00154677"/>
    <w:rsid w:val="001579D3"/>
    <w:rsid w:val="00157ECA"/>
    <w:rsid w:val="00162571"/>
    <w:rsid w:val="0016774B"/>
    <w:rsid w:val="00167916"/>
    <w:rsid w:val="00171870"/>
    <w:rsid w:val="0017245D"/>
    <w:rsid w:val="00182900"/>
    <w:rsid w:val="00192B6A"/>
    <w:rsid w:val="00192F98"/>
    <w:rsid w:val="001A2ACF"/>
    <w:rsid w:val="001A3606"/>
    <w:rsid w:val="001A43BD"/>
    <w:rsid w:val="001A52F4"/>
    <w:rsid w:val="001E0227"/>
    <w:rsid w:val="001E73F4"/>
    <w:rsid w:val="001F4A7E"/>
    <w:rsid w:val="001F4B8C"/>
    <w:rsid w:val="001F4F9B"/>
    <w:rsid w:val="00210C19"/>
    <w:rsid w:val="00217704"/>
    <w:rsid w:val="00220B9C"/>
    <w:rsid w:val="0022685B"/>
    <w:rsid w:val="0023018C"/>
    <w:rsid w:val="0023205B"/>
    <w:rsid w:val="00233772"/>
    <w:rsid w:val="0023413A"/>
    <w:rsid w:val="002466D7"/>
    <w:rsid w:val="00247905"/>
    <w:rsid w:val="00255FA3"/>
    <w:rsid w:val="0025644A"/>
    <w:rsid w:val="00267F71"/>
    <w:rsid w:val="002726D9"/>
    <w:rsid w:val="0027348D"/>
    <w:rsid w:val="00273EBC"/>
    <w:rsid w:val="00283995"/>
    <w:rsid w:val="00290E37"/>
    <w:rsid w:val="00292375"/>
    <w:rsid w:val="002A564F"/>
    <w:rsid w:val="002B551B"/>
    <w:rsid w:val="002C163B"/>
    <w:rsid w:val="002C1691"/>
    <w:rsid w:val="002C2E34"/>
    <w:rsid w:val="002D272F"/>
    <w:rsid w:val="002D38AE"/>
    <w:rsid w:val="002D42AE"/>
    <w:rsid w:val="002D709C"/>
    <w:rsid w:val="002F06AA"/>
    <w:rsid w:val="002F68A2"/>
    <w:rsid w:val="003020C7"/>
    <w:rsid w:val="0030245A"/>
    <w:rsid w:val="00303B73"/>
    <w:rsid w:val="00304179"/>
    <w:rsid w:val="00316A44"/>
    <w:rsid w:val="0032330D"/>
    <w:rsid w:val="00333A1B"/>
    <w:rsid w:val="003413D7"/>
    <w:rsid w:val="00350607"/>
    <w:rsid w:val="00351000"/>
    <w:rsid w:val="003514EE"/>
    <w:rsid w:val="003619E3"/>
    <w:rsid w:val="00361EC6"/>
    <w:rsid w:val="00363671"/>
    <w:rsid w:val="00364EE3"/>
    <w:rsid w:val="003757E4"/>
    <w:rsid w:val="00375834"/>
    <w:rsid w:val="00383A26"/>
    <w:rsid w:val="0038768E"/>
    <w:rsid w:val="0039124E"/>
    <w:rsid w:val="00395E41"/>
    <w:rsid w:val="00396CB9"/>
    <w:rsid w:val="003A0C36"/>
    <w:rsid w:val="003A223A"/>
    <w:rsid w:val="003A4C43"/>
    <w:rsid w:val="003A5A4E"/>
    <w:rsid w:val="003A7B76"/>
    <w:rsid w:val="003B05AD"/>
    <w:rsid w:val="003C3548"/>
    <w:rsid w:val="003C3AED"/>
    <w:rsid w:val="003C3D32"/>
    <w:rsid w:val="003D0FAA"/>
    <w:rsid w:val="003D2D99"/>
    <w:rsid w:val="003D5968"/>
    <w:rsid w:val="003E2D8A"/>
    <w:rsid w:val="003F1A56"/>
    <w:rsid w:val="003F2444"/>
    <w:rsid w:val="00400DD2"/>
    <w:rsid w:val="00402C74"/>
    <w:rsid w:val="0040389A"/>
    <w:rsid w:val="00412346"/>
    <w:rsid w:val="00414D43"/>
    <w:rsid w:val="0042454D"/>
    <w:rsid w:val="00426067"/>
    <w:rsid w:val="004270F3"/>
    <w:rsid w:val="00432B39"/>
    <w:rsid w:val="00433756"/>
    <w:rsid w:val="0044134E"/>
    <w:rsid w:val="00444695"/>
    <w:rsid w:val="00452D49"/>
    <w:rsid w:val="00464B30"/>
    <w:rsid w:val="00471D34"/>
    <w:rsid w:val="004721E6"/>
    <w:rsid w:val="00480603"/>
    <w:rsid w:val="00480C4C"/>
    <w:rsid w:val="00485312"/>
    <w:rsid w:val="00486DBB"/>
    <w:rsid w:val="00493895"/>
    <w:rsid w:val="00494FD7"/>
    <w:rsid w:val="00495F83"/>
    <w:rsid w:val="004A039B"/>
    <w:rsid w:val="004A6CF6"/>
    <w:rsid w:val="004B0FDB"/>
    <w:rsid w:val="004B246E"/>
    <w:rsid w:val="004B3225"/>
    <w:rsid w:val="004C0D96"/>
    <w:rsid w:val="004C1329"/>
    <w:rsid w:val="004C3880"/>
    <w:rsid w:val="004C5189"/>
    <w:rsid w:val="004C5F2F"/>
    <w:rsid w:val="004D0F2F"/>
    <w:rsid w:val="004D179F"/>
    <w:rsid w:val="004D5B31"/>
    <w:rsid w:val="004E0E33"/>
    <w:rsid w:val="004F22CB"/>
    <w:rsid w:val="004F2319"/>
    <w:rsid w:val="00500294"/>
    <w:rsid w:val="00526C93"/>
    <w:rsid w:val="00530E91"/>
    <w:rsid w:val="00531895"/>
    <w:rsid w:val="005339AE"/>
    <w:rsid w:val="00533DC9"/>
    <w:rsid w:val="00535EA2"/>
    <w:rsid w:val="00537410"/>
    <w:rsid w:val="00543061"/>
    <w:rsid w:val="00544CD1"/>
    <w:rsid w:val="005459AF"/>
    <w:rsid w:val="00550787"/>
    <w:rsid w:val="005510CD"/>
    <w:rsid w:val="00554D4C"/>
    <w:rsid w:val="00562128"/>
    <w:rsid w:val="00573854"/>
    <w:rsid w:val="00573C0E"/>
    <w:rsid w:val="00576439"/>
    <w:rsid w:val="005845E0"/>
    <w:rsid w:val="00591832"/>
    <w:rsid w:val="00592841"/>
    <w:rsid w:val="005A2641"/>
    <w:rsid w:val="005A2860"/>
    <w:rsid w:val="005A2866"/>
    <w:rsid w:val="005A357F"/>
    <w:rsid w:val="005A60D0"/>
    <w:rsid w:val="005A64D1"/>
    <w:rsid w:val="005A7BE5"/>
    <w:rsid w:val="005B4DEC"/>
    <w:rsid w:val="005B6FD0"/>
    <w:rsid w:val="005C1D6A"/>
    <w:rsid w:val="005C3249"/>
    <w:rsid w:val="005C6148"/>
    <w:rsid w:val="005C61A5"/>
    <w:rsid w:val="005C6741"/>
    <w:rsid w:val="005C7189"/>
    <w:rsid w:val="005C7721"/>
    <w:rsid w:val="005D21BD"/>
    <w:rsid w:val="005D7F4B"/>
    <w:rsid w:val="005E1157"/>
    <w:rsid w:val="005E195C"/>
    <w:rsid w:val="005E4E72"/>
    <w:rsid w:val="00604483"/>
    <w:rsid w:val="006044D5"/>
    <w:rsid w:val="00616321"/>
    <w:rsid w:val="00622481"/>
    <w:rsid w:val="00622FDC"/>
    <w:rsid w:val="006245BF"/>
    <w:rsid w:val="00625020"/>
    <w:rsid w:val="00630515"/>
    <w:rsid w:val="00640CF9"/>
    <w:rsid w:val="0064211D"/>
    <w:rsid w:val="0064287D"/>
    <w:rsid w:val="00642F26"/>
    <w:rsid w:val="00647B77"/>
    <w:rsid w:val="00650B3D"/>
    <w:rsid w:val="0065274C"/>
    <w:rsid w:val="006545F4"/>
    <w:rsid w:val="00655BD6"/>
    <w:rsid w:val="00657D16"/>
    <w:rsid w:val="00661A71"/>
    <w:rsid w:val="006625EC"/>
    <w:rsid w:val="00662E45"/>
    <w:rsid w:val="006672F2"/>
    <w:rsid w:val="00672E90"/>
    <w:rsid w:val="006765AB"/>
    <w:rsid w:val="00683E37"/>
    <w:rsid w:val="006868ED"/>
    <w:rsid w:val="00686D14"/>
    <w:rsid w:val="00687ED7"/>
    <w:rsid w:val="006A24FF"/>
    <w:rsid w:val="006A7F26"/>
    <w:rsid w:val="006B018E"/>
    <w:rsid w:val="006B3083"/>
    <w:rsid w:val="006C144C"/>
    <w:rsid w:val="006C62E1"/>
    <w:rsid w:val="006C6FD0"/>
    <w:rsid w:val="006D5FA2"/>
    <w:rsid w:val="006E0F4E"/>
    <w:rsid w:val="006E4AF1"/>
    <w:rsid w:val="006E6558"/>
    <w:rsid w:val="006F0345"/>
    <w:rsid w:val="006F0469"/>
    <w:rsid w:val="006F5C45"/>
    <w:rsid w:val="00700979"/>
    <w:rsid w:val="007040B6"/>
    <w:rsid w:val="00705076"/>
    <w:rsid w:val="00707A74"/>
    <w:rsid w:val="00711147"/>
    <w:rsid w:val="00717B72"/>
    <w:rsid w:val="007248EF"/>
    <w:rsid w:val="007256B0"/>
    <w:rsid w:val="00726F19"/>
    <w:rsid w:val="007277E3"/>
    <w:rsid w:val="00731A17"/>
    <w:rsid w:val="007320F1"/>
    <w:rsid w:val="00733054"/>
    <w:rsid w:val="00733B94"/>
    <w:rsid w:val="00734458"/>
    <w:rsid w:val="00735EBA"/>
    <w:rsid w:val="007419CF"/>
    <w:rsid w:val="0074241C"/>
    <w:rsid w:val="0074487E"/>
    <w:rsid w:val="00746273"/>
    <w:rsid w:val="00747DEC"/>
    <w:rsid w:val="0075366F"/>
    <w:rsid w:val="00766175"/>
    <w:rsid w:val="0077016A"/>
    <w:rsid w:val="007721BF"/>
    <w:rsid w:val="00772538"/>
    <w:rsid w:val="00774E70"/>
    <w:rsid w:val="0077559F"/>
    <w:rsid w:val="0078181E"/>
    <w:rsid w:val="00783E8E"/>
    <w:rsid w:val="00796CEE"/>
    <w:rsid w:val="007A4664"/>
    <w:rsid w:val="007A478C"/>
    <w:rsid w:val="007A4A57"/>
    <w:rsid w:val="007B183C"/>
    <w:rsid w:val="007B48A7"/>
    <w:rsid w:val="007B5396"/>
    <w:rsid w:val="007C0B2A"/>
    <w:rsid w:val="007C77BA"/>
    <w:rsid w:val="007D37B8"/>
    <w:rsid w:val="007E0460"/>
    <w:rsid w:val="007E3891"/>
    <w:rsid w:val="007E4DE4"/>
    <w:rsid w:val="007E68B4"/>
    <w:rsid w:val="007F0A27"/>
    <w:rsid w:val="007F0D06"/>
    <w:rsid w:val="007F380D"/>
    <w:rsid w:val="00815FB1"/>
    <w:rsid w:val="00821E67"/>
    <w:rsid w:val="00833960"/>
    <w:rsid w:val="008353AF"/>
    <w:rsid w:val="00841B44"/>
    <w:rsid w:val="00843029"/>
    <w:rsid w:val="00844B72"/>
    <w:rsid w:val="00847354"/>
    <w:rsid w:val="0085269D"/>
    <w:rsid w:val="00853121"/>
    <w:rsid w:val="0085454F"/>
    <w:rsid w:val="00857D8A"/>
    <w:rsid w:val="00864855"/>
    <w:rsid w:val="00864CE7"/>
    <w:rsid w:val="00870017"/>
    <w:rsid w:val="00874E49"/>
    <w:rsid w:val="00875045"/>
    <w:rsid w:val="00876898"/>
    <w:rsid w:val="00877434"/>
    <w:rsid w:val="00883249"/>
    <w:rsid w:val="00883CC4"/>
    <w:rsid w:val="00885520"/>
    <w:rsid w:val="008A0CD1"/>
    <w:rsid w:val="008A149A"/>
    <w:rsid w:val="008B7561"/>
    <w:rsid w:val="008C2B5E"/>
    <w:rsid w:val="008C30BF"/>
    <w:rsid w:val="008D4DAA"/>
    <w:rsid w:val="008E275B"/>
    <w:rsid w:val="008E5768"/>
    <w:rsid w:val="008F716A"/>
    <w:rsid w:val="009078E6"/>
    <w:rsid w:val="009111CE"/>
    <w:rsid w:val="00915EB8"/>
    <w:rsid w:val="00916BDE"/>
    <w:rsid w:val="009235A2"/>
    <w:rsid w:val="00926075"/>
    <w:rsid w:val="0093619F"/>
    <w:rsid w:val="00942472"/>
    <w:rsid w:val="009427E5"/>
    <w:rsid w:val="009454B7"/>
    <w:rsid w:val="0094604C"/>
    <w:rsid w:val="00957F8B"/>
    <w:rsid w:val="009613D8"/>
    <w:rsid w:val="00961E8E"/>
    <w:rsid w:val="009621C4"/>
    <w:rsid w:val="00974275"/>
    <w:rsid w:val="00975B6F"/>
    <w:rsid w:val="009804FC"/>
    <w:rsid w:val="0098287A"/>
    <w:rsid w:val="0098474B"/>
    <w:rsid w:val="00995CBA"/>
    <w:rsid w:val="0099678C"/>
    <w:rsid w:val="009A1238"/>
    <w:rsid w:val="009B030C"/>
    <w:rsid w:val="009B0C96"/>
    <w:rsid w:val="009B1CF5"/>
    <w:rsid w:val="009C222B"/>
    <w:rsid w:val="009C67A8"/>
    <w:rsid w:val="009D201B"/>
    <w:rsid w:val="009D3673"/>
    <w:rsid w:val="009D3927"/>
    <w:rsid w:val="009D5D9C"/>
    <w:rsid w:val="009D74C2"/>
    <w:rsid w:val="009E2171"/>
    <w:rsid w:val="009E5E60"/>
    <w:rsid w:val="009F3B29"/>
    <w:rsid w:val="009F3E6A"/>
    <w:rsid w:val="00A02378"/>
    <w:rsid w:val="00A06F53"/>
    <w:rsid w:val="00A11D50"/>
    <w:rsid w:val="00A14270"/>
    <w:rsid w:val="00A14504"/>
    <w:rsid w:val="00A211F7"/>
    <w:rsid w:val="00A43EDD"/>
    <w:rsid w:val="00A44BDE"/>
    <w:rsid w:val="00A50DA6"/>
    <w:rsid w:val="00A53B1F"/>
    <w:rsid w:val="00A5451D"/>
    <w:rsid w:val="00A54CCB"/>
    <w:rsid w:val="00A55C83"/>
    <w:rsid w:val="00A57815"/>
    <w:rsid w:val="00A62F82"/>
    <w:rsid w:val="00A62FAD"/>
    <w:rsid w:val="00A70CDC"/>
    <w:rsid w:val="00A7133D"/>
    <w:rsid w:val="00A7788C"/>
    <w:rsid w:val="00A8491A"/>
    <w:rsid w:val="00A960B8"/>
    <w:rsid w:val="00AA42F0"/>
    <w:rsid w:val="00AA5DDC"/>
    <w:rsid w:val="00AB29A8"/>
    <w:rsid w:val="00AB605E"/>
    <w:rsid w:val="00AC0DF9"/>
    <w:rsid w:val="00AC2D5B"/>
    <w:rsid w:val="00AC3C0A"/>
    <w:rsid w:val="00AD2BA2"/>
    <w:rsid w:val="00AD357A"/>
    <w:rsid w:val="00AD36B2"/>
    <w:rsid w:val="00AD5C8F"/>
    <w:rsid w:val="00AE3E3B"/>
    <w:rsid w:val="00AE4EFF"/>
    <w:rsid w:val="00AE6EB7"/>
    <w:rsid w:val="00AF47AE"/>
    <w:rsid w:val="00AF65FF"/>
    <w:rsid w:val="00AF79DC"/>
    <w:rsid w:val="00AF7CA8"/>
    <w:rsid w:val="00B05554"/>
    <w:rsid w:val="00B106B4"/>
    <w:rsid w:val="00B1160A"/>
    <w:rsid w:val="00B11A9B"/>
    <w:rsid w:val="00B24B2A"/>
    <w:rsid w:val="00B32881"/>
    <w:rsid w:val="00B32ABB"/>
    <w:rsid w:val="00B3433F"/>
    <w:rsid w:val="00B41FD3"/>
    <w:rsid w:val="00B426D3"/>
    <w:rsid w:val="00B431DE"/>
    <w:rsid w:val="00B436C1"/>
    <w:rsid w:val="00B452C0"/>
    <w:rsid w:val="00B45B3A"/>
    <w:rsid w:val="00B47044"/>
    <w:rsid w:val="00B5057C"/>
    <w:rsid w:val="00B53FA1"/>
    <w:rsid w:val="00B5663B"/>
    <w:rsid w:val="00B5700F"/>
    <w:rsid w:val="00B622CF"/>
    <w:rsid w:val="00B650B4"/>
    <w:rsid w:val="00B70860"/>
    <w:rsid w:val="00B70D03"/>
    <w:rsid w:val="00B7449D"/>
    <w:rsid w:val="00B75AD3"/>
    <w:rsid w:val="00B803E7"/>
    <w:rsid w:val="00B82E14"/>
    <w:rsid w:val="00B870F7"/>
    <w:rsid w:val="00B97484"/>
    <w:rsid w:val="00BA2B5A"/>
    <w:rsid w:val="00BA4DDE"/>
    <w:rsid w:val="00BA6D75"/>
    <w:rsid w:val="00BA7C15"/>
    <w:rsid w:val="00BB0EB7"/>
    <w:rsid w:val="00BB1DA6"/>
    <w:rsid w:val="00BB206A"/>
    <w:rsid w:val="00BB4ABB"/>
    <w:rsid w:val="00BB4CF6"/>
    <w:rsid w:val="00BC080A"/>
    <w:rsid w:val="00BC655F"/>
    <w:rsid w:val="00BD09F9"/>
    <w:rsid w:val="00BD4B8E"/>
    <w:rsid w:val="00BE1E62"/>
    <w:rsid w:val="00BF1345"/>
    <w:rsid w:val="00BF52B2"/>
    <w:rsid w:val="00BF7052"/>
    <w:rsid w:val="00C0158D"/>
    <w:rsid w:val="00C05FAB"/>
    <w:rsid w:val="00C12431"/>
    <w:rsid w:val="00C25656"/>
    <w:rsid w:val="00C26A0C"/>
    <w:rsid w:val="00C30C28"/>
    <w:rsid w:val="00C31DC7"/>
    <w:rsid w:val="00C3674D"/>
    <w:rsid w:val="00C43EDE"/>
    <w:rsid w:val="00C51D2F"/>
    <w:rsid w:val="00C60AC3"/>
    <w:rsid w:val="00C65DF3"/>
    <w:rsid w:val="00C7169E"/>
    <w:rsid w:val="00C73727"/>
    <w:rsid w:val="00C73A46"/>
    <w:rsid w:val="00C73FB3"/>
    <w:rsid w:val="00C90DDD"/>
    <w:rsid w:val="00C94F9E"/>
    <w:rsid w:val="00CA348A"/>
    <w:rsid w:val="00CA580D"/>
    <w:rsid w:val="00CA5EF8"/>
    <w:rsid w:val="00CA76BB"/>
    <w:rsid w:val="00CB2262"/>
    <w:rsid w:val="00CB2CE6"/>
    <w:rsid w:val="00CC06EF"/>
    <w:rsid w:val="00CD0374"/>
    <w:rsid w:val="00CD4957"/>
    <w:rsid w:val="00CE3364"/>
    <w:rsid w:val="00CF08BB"/>
    <w:rsid w:val="00CF1E53"/>
    <w:rsid w:val="00D000DE"/>
    <w:rsid w:val="00D00E26"/>
    <w:rsid w:val="00D128A4"/>
    <w:rsid w:val="00D1389A"/>
    <w:rsid w:val="00D13DAC"/>
    <w:rsid w:val="00D171FD"/>
    <w:rsid w:val="00D22F88"/>
    <w:rsid w:val="00D30E68"/>
    <w:rsid w:val="00D31037"/>
    <w:rsid w:val="00D317E7"/>
    <w:rsid w:val="00D36D26"/>
    <w:rsid w:val="00D3716A"/>
    <w:rsid w:val="00D57397"/>
    <w:rsid w:val="00D61996"/>
    <w:rsid w:val="00D654CD"/>
    <w:rsid w:val="00D6722C"/>
    <w:rsid w:val="00D678C7"/>
    <w:rsid w:val="00D8261A"/>
    <w:rsid w:val="00D926DA"/>
    <w:rsid w:val="00D93D07"/>
    <w:rsid w:val="00D9415C"/>
    <w:rsid w:val="00D9553C"/>
    <w:rsid w:val="00D97380"/>
    <w:rsid w:val="00DA469E"/>
    <w:rsid w:val="00DA716B"/>
    <w:rsid w:val="00DB03A8"/>
    <w:rsid w:val="00DB45F8"/>
    <w:rsid w:val="00DB4C76"/>
    <w:rsid w:val="00DB637F"/>
    <w:rsid w:val="00DB7675"/>
    <w:rsid w:val="00DC63AB"/>
    <w:rsid w:val="00DD7C13"/>
    <w:rsid w:val="00DE1012"/>
    <w:rsid w:val="00DE3AEA"/>
    <w:rsid w:val="00E02743"/>
    <w:rsid w:val="00E25DCD"/>
    <w:rsid w:val="00E269E1"/>
    <w:rsid w:val="00E322D5"/>
    <w:rsid w:val="00E3269B"/>
    <w:rsid w:val="00E326FF"/>
    <w:rsid w:val="00E32E4D"/>
    <w:rsid w:val="00E414A0"/>
    <w:rsid w:val="00E44149"/>
    <w:rsid w:val="00E4426E"/>
    <w:rsid w:val="00E4463F"/>
    <w:rsid w:val="00E45F13"/>
    <w:rsid w:val="00E46754"/>
    <w:rsid w:val="00E50336"/>
    <w:rsid w:val="00E510BC"/>
    <w:rsid w:val="00E5218C"/>
    <w:rsid w:val="00E52BA4"/>
    <w:rsid w:val="00E547B9"/>
    <w:rsid w:val="00E60227"/>
    <w:rsid w:val="00E61256"/>
    <w:rsid w:val="00E617AA"/>
    <w:rsid w:val="00E62EFE"/>
    <w:rsid w:val="00E67050"/>
    <w:rsid w:val="00E73CB2"/>
    <w:rsid w:val="00E74203"/>
    <w:rsid w:val="00E768B3"/>
    <w:rsid w:val="00E816F1"/>
    <w:rsid w:val="00E82F21"/>
    <w:rsid w:val="00E839BA"/>
    <w:rsid w:val="00E8428A"/>
    <w:rsid w:val="00E905F6"/>
    <w:rsid w:val="00E91E28"/>
    <w:rsid w:val="00E97F7D"/>
    <w:rsid w:val="00EA59B8"/>
    <w:rsid w:val="00EA5A01"/>
    <w:rsid w:val="00EC2DF9"/>
    <w:rsid w:val="00EC2FEC"/>
    <w:rsid w:val="00EC6473"/>
    <w:rsid w:val="00ED2571"/>
    <w:rsid w:val="00ED7042"/>
    <w:rsid w:val="00EE2565"/>
    <w:rsid w:val="00EE6A67"/>
    <w:rsid w:val="00EE6E36"/>
    <w:rsid w:val="00EE7A9C"/>
    <w:rsid w:val="00EF24B1"/>
    <w:rsid w:val="00F00D0F"/>
    <w:rsid w:val="00F0147C"/>
    <w:rsid w:val="00F016BC"/>
    <w:rsid w:val="00F0359D"/>
    <w:rsid w:val="00F0660B"/>
    <w:rsid w:val="00F10070"/>
    <w:rsid w:val="00F10FAF"/>
    <w:rsid w:val="00F123AE"/>
    <w:rsid w:val="00F13EB2"/>
    <w:rsid w:val="00F148D1"/>
    <w:rsid w:val="00F16C91"/>
    <w:rsid w:val="00F218D5"/>
    <w:rsid w:val="00F26721"/>
    <w:rsid w:val="00F32B93"/>
    <w:rsid w:val="00F45A38"/>
    <w:rsid w:val="00F45CDD"/>
    <w:rsid w:val="00F50700"/>
    <w:rsid w:val="00F5551A"/>
    <w:rsid w:val="00F5597E"/>
    <w:rsid w:val="00F56AAB"/>
    <w:rsid w:val="00F56F9F"/>
    <w:rsid w:val="00F600C7"/>
    <w:rsid w:val="00F73331"/>
    <w:rsid w:val="00F73C2F"/>
    <w:rsid w:val="00F85111"/>
    <w:rsid w:val="00F87174"/>
    <w:rsid w:val="00F87970"/>
    <w:rsid w:val="00F9169F"/>
    <w:rsid w:val="00F91D37"/>
    <w:rsid w:val="00F91DEC"/>
    <w:rsid w:val="00F93538"/>
    <w:rsid w:val="00F94C2F"/>
    <w:rsid w:val="00F9610D"/>
    <w:rsid w:val="00F96C4E"/>
    <w:rsid w:val="00FA456D"/>
    <w:rsid w:val="00FB1C6D"/>
    <w:rsid w:val="00FB4C9C"/>
    <w:rsid w:val="00FB657F"/>
    <w:rsid w:val="00FD1821"/>
    <w:rsid w:val="00FD4BB0"/>
    <w:rsid w:val="00FD6F77"/>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691C33"/>
  <w15:docId w15:val="{8AD78E5C-4A0A-5245-9F2E-A129BB8D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 w:type="paragraph" w:styleId="berarbeitung">
    <w:name w:val="Revision"/>
    <w:hidden/>
    <w:uiPriority w:val="99"/>
    <w:semiHidden/>
    <w:rsid w:val="009D74C2"/>
    <w:pPr>
      <w:spacing w:line="240" w:lineRule="auto"/>
    </w:pPr>
    <w:rPr>
      <w14:numSpacing w14:val="tabular"/>
    </w:rPr>
  </w:style>
  <w:style w:type="character" w:styleId="Kommentarzeichen">
    <w:name w:val="annotation reference"/>
    <w:basedOn w:val="Absatz-Standardschriftart"/>
    <w:uiPriority w:val="79"/>
    <w:semiHidden/>
    <w:unhideWhenUsed/>
    <w:rsid w:val="00D000DE"/>
    <w:rPr>
      <w:sz w:val="16"/>
      <w:szCs w:val="16"/>
    </w:rPr>
  </w:style>
  <w:style w:type="paragraph" w:styleId="Kommentartext">
    <w:name w:val="annotation text"/>
    <w:basedOn w:val="Standard"/>
    <w:link w:val="KommentartextZchn"/>
    <w:uiPriority w:val="79"/>
    <w:semiHidden/>
    <w:unhideWhenUsed/>
    <w:rsid w:val="00D000DE"/>
    <w:pPr>
      <w:spacing w:line="240" w:lineRule="auto"/>
    </w:pPr>
  </w:style>
  <w:style w:type="character" w:customStyle="1" w:styleId="KommentartextZchn">
    <w:name w:val="Kommentartext Zchn"/>
    <w:basedOn w:val="Absatz-Standardschriftart"/>
    <w:link w:val="Kommentartext"/>
    <w:uiPriority w:val="79"/>
    <w:semiHidden/>
    <w:rsid w:val="00D000DE"/>
    <w:rPr>
      <w14:numSpacing w14:val="tabular"/>
    </w:rPr>
  </w:style>
  <w:style w:type="paragraph" w:styleId="Kommentarthema">
    <w:name w:val="annotation subject"/>
    <w:basedOn w:val="Kommentartext"/>
    <w:next w:val="Kommentartext"/>
    <w:link w:val="KommentarthemaZchn"/>
    <w:uiPriority w:val="79"/>
    <w:semiHidden/>
    <w:unhideWhenUsed/>
    <w:rsid w:val="00D000DE"/>
    <w:rPr>
      <w:b/>
      <w:bCs/>
    </w:rPr>
  </w:style>
  <w:style w:type="character" w:customStyle="1" w:styleId="KommentarthemaZchn">
    <w:name w:val="Kommentarthema Zchn"/>
    <w:basedOn w:val="KommentartextZchn"/>
    <w:link w:val="Kommentarthema"/>
    <w:uiPriority w:val="79"/>
    <w:semiHidden/>
    <w:rsid w:val="00D000DE"/>
    <w:rPr>
      <w:b/>
      <w:bCs/>
      <w14:numSpacing w14:val="tabular"/>
    </w:rPr>
  </w:style>
  <w:style w:type="character" w:customStyle="1" w:styleId="UnresolvedMention1">
    <w:name w:val="Unresolved Mention1"/>
    <w:basedOn w:val="Absatz-Standardschriftart"/>
    <w:uiPriority w:val="79"/>
    <w:semiHidden/>
    <w:unhideWhenUsed/>
    <w:rsid w:val="00B45B3A"/>
    <w:rPr>
      <w:color w:val="605E5C"/>
      <w:shd w:val="clear" w:color="auto" w:fill="E1DFDD"/>
    </w:rPr>
  </w:style>
  <w:style w:type="character" w:styleId="NichtaufgelsteErwhnung">
    <w:name w:val="Unresolved Mention"/>
    <w:basedOn w:val="Absatz-Standardschriftart"/>
    <w:uiPriority w:val="99"/>
    <w:semiHidden/>
    <w:unhideWhenUsed/>
    <w:rsid w:val="001A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ppell-biodiversitaet.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Users/stefan2/Desktop/appell-biodiversitaet.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3.xml><?xml version="1.0" encoding="utf-8"?>
<ds:datastoreItem xmlns:ds="http://schemas.openxmlformats.org/officeDocument/2006/customXml" ds:itemID="{D7898198-5AA8-4D03-90F2-06C22704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710058-CED4-7643-9AED-CB7683B8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4125</Characters>
  <Application>Microsoft Office Word</Application>
  <DocSecurity>0</DocSecurity>
  <Lines>34</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erstellt durch Vorlagenbauer.ch</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Stefan Bachmann</cp:lastModifiedBy>
  <cp:revision>2</cp:revision>
  <cp:lastPrinted>2022-12-01T09:28:00Z</cp:lastPrinted>
  <dcterms:created xsi:type="dcterms:W3CDTF">2023-05-19T05:59:00Z</dcterms:created>
  <dcterms:modified xsi:type="dcterms:W3CDTF">2023-05-19T05:59:00Z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