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D55F" w14:textId="64FB2AF9" w:rsidR="00E91E28" w:rsidRPr="004D18A4" w:rsidRDefault="00E91E28" w:rsidP="003667CD">
      <w:pPr>
        <w:spacing w:after="360"/>
        <w:rPr>
          <w:rFonts w:ascii="Arial" w:hAnsi="Arial" w:cs="Arial"/>
          <w:i/>
          <w:iCs/>
          <w:sz w:val="22"/>
          <w:szCs w:val="22"/>
        </w:rPr>
      </w:pPr>
      <w:bookmarkStart w:id="0" w:name="_Toc89772125"/>
      <w:bookmarkStart w:id="1" w:name="_Toc99363813"/>
      <w:r w:rsidRPr="004D18A4">
        <w:rPr>
          <w:rFonts w:ascii="Arial" w:hAnsi="Arial" w:cs="Arial"/>
          <w:i/>
          <w:iCs/>
          <w:sz w:val="22"/>
          <w:szCs w:val="22"/>
        </w:rPr>
        <w:t>Med</w:t>
      </w:r>
      <w:r w:rsidR="003667CD" w:rsidRPr="004D18A4">
        <w:rPr>
          <w:rFonts w:ascii="Arial" w:hAnsi="Arial" w:cs="Arial"/>
          <w:i/>
          <w:iCs/>
          <w:sz w:val="22"/>
          <w:szCs w:val="22"/>
        </w:rPr>
        <w:t>i</w:t>
      </w:r>
      <w:r w:rsidRPr="004D18A4">
        <w:rPr>
          <w:rFonts w:ascii="Arial" w:hAnsi="Arial" w:cs="Arial"/>
          <w:i/>
          <w:iCs/>
          <w:sz w:val="22"/>
          <w:szCs w:val="22"/>
        </w:rPr>
        <w:t xml:space="preserve">enmitteilung von BirdLife Schweiz vom </w:t>
      </w:r>
      <w:sdt>
        <w:sdtPr>
          <w:rPr>
            <w:rFonts w:ascii="Arial" w:hAnsi="Arial" w:cs="Arial"/>
            <w:i/>
            <w:iCs/>
            <w:sz w:val="22"/>
            <w:szCs w:val="22"/>
          </w:rPr>
          <w:id w:val="1338511698"/>
          <w:placeholder>
            <w:docPart w:val="E9C0F5672DD13B4EB034BCCA11CDD367"/>
          </w:placeholder>
          <w:date w:fullDate="2022-12-05T00:00:00Z">
            <w:dateFormat w:val="dd.MM.yyyy"/>
            <w:lid w:val="de-CH"/>
            <w:storeMappedDataAs w:val="dateTime"/>
            <w:calendar w:val="gregorian"/>
          </w:date>
        </w:sdtPr>
        <w:sdtContent>
          <w:r w:rsidR="003667CD" w:rsidRPr="004D18A4">
            <w:rPr>
              <w:rFonts w:ascii="Arial" w:hAnsi="Arial" w:cs="Arial"/>
              <w:i/>
              <w:iCs/>
              <w:sz w:val="22"/>
              <w:szCs w:val="22"/>
            </w:rPr>
            <w:t>05.12.2022</w:t>
          </w:r>
        </w:sdtContent>
      </w:sdt>
    </w:p>
    <w:p w14:paraId="735A8E5A" w14:textId="0C00988F" w:rsidR="00E91E28" w:rsidRPr="004D18A4" w:rsidRDefault="003667CD" w:rsidP="003667CD">
      <w:pPr>
        <w:pStyle w:val="Titel"/>
        <w:spacing w:after="360"/>
        <w:rPr>
          <w:rFonts w:ascii="Arial" w:hAnsi="Arial" w:cs="Arial"/>
        </w:rPr>
      </w:pPr>
      <w:sdt>
        <w:sdtPr>
          <w:rPr>
            <w:rFonts w:ascii="Arial" w:hAnsi="Arial" w:cs="Arial"/>
          </w:rPr>
          <w:alias w:val="Titel"/>
          <w:tag w:val=""/>
          <w:id w:val="1070545322"/>
          <w:placeholder>
            <w:docPart w:val="53B88F14AE54D248AA07DFA93EA71765"/>
          </w:placeholder>
          <w:dataBinding w:prefixMappings="xmlns:ns0='http://purl.org/dc/elements/1.1/' xmlns:ns1='http://schemas.openxmlformats.org/package/2006/metadata/core-properties' " w:xpath="/ns1:coreProperties[1]/ns0:title[1]" w:storeItemID="{6C3C8BC8-F283-45AE-878A-BAB7291924A1}"/>
          <w:text/>
        </w:sdtPr>
        <w:sdtContent>
          <w:r w:rsidRPr="004D18A4">
            <w:rPr>
              <w:rFonts w:ascii="Arial" w:hAnsi="Arial" w:cs="Arial"/>
            </w:rPr>
            <w:t xml:space="preserve">Die Welt braucht dringend einen «Paris-Moment» </w:t>
          </w:r>
          <w:r w:rsidRPr="004D18A4">
            <w:rPr>
              <w:rFonts w:ascii="Arial" w:hAnsi="Arial" w:cs="Arial"/>
            </w:rPr>
            <w:br/>
            <w:t>für die Biodiversität</w:t>
          </w:r>
        </w:sdtContent>
      </w:sdt>
    </w:p>
    <w:p w14:paraId="741401D0" w14:textId="790D1DD5" w:rsidR="00E91E28" w:rsidRPr="004D18A4" w:rsidRDefault="003667CD" w:rsidP="003667CD">
      <w:pPr>
        <w:spacing w:line="276" w:lineRule="auto"/>
        <w:rPr>
          <w:rStyle w:val="Fett"/>
          <w:rFonts w:ascii="Arial" w:hAnsi="Arial" w:cs="Arial"/>
          <w:b/>
          <w:bCs w:val="0"/>
          <w:sz w:val="22"/>
          <w:szCs w:val="22"/>
        </w:rPr>
      </w:pPr>
      <w:r w:rsidRPr="004D18A4">
        <w:rPr>
          <w:rFonts w:ascii="Arial" w:hAnsi="Arial" w:cs="Arial"/>
          <w:b/>
          <w:bCs/>
          <w:sz w:val="22"/>
          <w:szCs w:val="22"/>
        </w:rPr>
        <w:t>Die Biodiversität ist bedroht. Der Rückgang der Biodiversität wiederum bedroht unseren Wohlstand und wird für die Menschheit mehr und mehr zu einem riesigen Problem. Um dem entgegenzuwirken, soll vom 7.-19. Dezember in Montreal, Kanada, die 15. Vertragsstaatenkonferenz der internationalen Biodiversitätskonvention ein wirksames Abkommen für die Biodiversität verabschieden. Um die Biodiversität in der Schweiz steht es besonders schlecht. Das Interesse unseres Landes an einer erfolgreichen Vertragsstaatenkonferenz muss deshalb sehr hoch sein. Die Staatengemeinschaft müsste dringend ein ambitiöses globales Biodiversitätsabkommen beschliessen – doch ist sie dazu bereit?</w:t>
      </w:r>
    </w:p>
    <w:p w14:paraId="3E9670CA" w14:textId="77777777" w:rsidR="00E91E28" w:rsidRPr="004D18A4" w:rsidRDefault="00E91E28" w:rsidP="003667CD">
      <w:pPr>
        <w:spacing w:line="276" w:lineRule="auto"/>
        <w:rPr>
          <w:rFonts w:ascii="Arial" w:hAnsi="Arial" w:cs="Arial"/>
          <w:sz w:val="22"/>
          <w:szCs w:val="22"/>
        </w:rPr>
      </w:pPr>
    </w:p>
    <w:p w14:paraId="5720EC26" w14:textId="77777777" w:rsidR="00EA12E2" w:rsidRDefault="003667CD" w:rsidP="003667CD">
      <w:pPr>
        <w:pStyle w:val="StandardmitAbsatz"/>
        <w:spacing w:line="276" w:lineRule="auto"/>
        <w:rPr>
          <w:rFonts w:ascii="Arial" w:hAnsi="Arial" w:cs="Arial"/>
          <w:sz w:val="22"/>
          <w:szCs w:val="22"/>
          <w14:numSpacing w14:val="default"/>
        </w:rPr>
      </w:pPr>
      <w:r w:rsidRPr="004D18A4">
        <w:rPr>
          <w:rFonts w:ascii="Arial" w:hAnsi="Arial" w:cs="Arial"/>
          <w:sz w:val="22"/>
          <w:szCs w:val="22"/>
          <w14:numSpacing w14:val="default"/>
        </w:rPr>
        <w:t>Während die Klimakrise zu Recht in aller Munde ist, hat die akute Biodiversitätskrise bisher nicht die Beachtung erfahren, die ihrer Bedeutung entsprechen würde. Anlässlich der 27. Vertragsstaatenkonferenz der UNO-Klimakonvention haben sich jedoch die vier Architekt(-</w:t>
      </w:r>
      <w:proofErr w:type="spellStart"/>
      <w:proofErr w:type="gramStart"/>
      <w:r w:rsidRPr="004D18A4">
        <w:rPr>
          <w:rFonts w:ascii="Arial" w:hAnsi="Arial" w:cs="Arial"/>
          <w:sz w:val="22"/>
          <w:szCs w:val="22"/>
          <w14:numSpacing w14:val="default"/>
        </w:rPr>
        <w:t>inn</w:t>
      </w:r>
      <w:proofErr w:type="spellEnd"/>
      <w:r w:rsidRPr="004D18A4">
        <w:rPr>
          <w:rFonts w:ascii="Arial" w:hAnsi="Arial" w:cs="Arial"/>
          <w:sz w:val="22"/>
          <w:szCs w:val="22"/>
          <w14:numSpacing w14:val="default"/>
        </w:rPr>
        <w:t>)en</w:t>
      </w:r>
      <w:proofErr w:type="gramEnd"/>
      <w:r w:rsidRPr="004D18A4">
        <w:rPr>
          <w:rFonts w:ascii="Arial" w:hAnsi="Arial" w:cs="Arial"/>
          <w:sz w:val="22"/>
          <w:szCs w:val="22"/>
          <w14:numSpacing w14:val="default"/>
        </w:rPr>
        <w:t xml:space="preserve"> des Pariser Klimaabkommens sehr klar zur Notwendigkeit und Dringlichkeit eines ambitiösen Biodiversitätsabkommens geäussert: «Es gibt keinen Pfad zur Begrenzung der globalen Erwärmung auf 1.5°C ohne Massnahmen zum Schutz und zur Wiederherstellung der Natur. Nur mit der Ergreifung dringender Massnahmen, um den Verlust an Natur in dieser Dekade zu stoppen und rückgängig zu machen, bei gleichzeitiger Verstärkung der Anstrengungen zur Dekarbonisierung unserer Volkswirtschaften, können wir hoffen, das Versprechen des Pariser Abkommens zu erreichen.» </w:t>
      </w:r>
      <w:r w:rsidRPr="004D18A4">
        <w:rPr>
          <w:rFonts w:ascii="Arial" w:hAnsi="Arial" w:cs="Arial"/>
          <w:sz w:val="22"/>
          <w:szCs w:val="22"/>
          <w14:numSpacing w14:val="default"/>
        </w:rPr>
        <w:br/>
      </w:r>
      <w:r w:rsidRPr="004D18A4">
        <w:rPr>
          <w:rFonts w:ascii="Arial" w:hAnsi="Arial" w:cs="Arial"/>
          <w:sz w:val="22"/>
          <w:szCs w:val="22"/>
          <w14:numSpacing w14:val="default"/>
        </w:rPr>
        <w:br/>
      </w:r>
      <w:r w:rsidRPr="004D18A4">
        <w:rPr>
          <w:rFonts w:ascii="Arial" w:hAnsi="Arial" w:cs="Arial"/>
          <w:sz w:val="22"/>
          <w:szCs w:val="22"/>
          <w14:numSpacing w14:val="default"/>
        </w:rPr>
        <w:t xml:space="preserve">Die Schweiz weist eine besonders bedrohte Biodiversität auf. Sie müsste </w:t>
      </w:r>
      <w:proofErr w:type="gramStart"/>
      <w:r w:rsidRPr="004D18A4">
        <w:rPr>
          <w:rFonts w:ascii="Arial" w:hAnsi="Arial" w:cs="Arial"/>
          <w:sz w:val="22"/>
          <w:szCs w:val="22"/>
          <w14:numSpacing w14:val="default"/>
        </w:rPr>
        <w:t>entsprechend ein besonderes Interesse</w:t>
      </w:r>
      <w:proofErr w:type="gramEnd"/>
      <w:r w:rsidRPr="004D18A4">
        <w:rPr>
          <w:rFonts w:ascii="Arial" w:hAnsi="Arial" w:cs="Arial"/>
          <w:sz w:val="22"/>
          <w:szCs w:val="22"/>
          <w14:numSpacing w14:val="default"/>
        </w:rPr>
        <w:t xml:space="preserve"> an international koordinierten Massnahmen zum Erhalt der Biodiversität und damit der Ökosystemleistungen und unserer Lebensgrundlagen haben. Sie ist denn auch Teil der sogenannten High Ambition </w:t>
      </w:r>
      <w:proofErr w:type="spellStart"/>
      <w:r w:rsidRPr="004D18A4">
        <w:rPr>
          <w:rFonts w:ascii="Arial" w:hAnsi="Arial" w:cs="Arial"/>
          <w:sz w:val="22"/>
          <w:szCs w:val="22"/>
          <w14:numSpacing w14:val="default"/>
        </w:rPr>
        <w:t>Coalition</w:t>
      </w:r>
      <w:proofErr w:type="spellEnd"/>
      <w:r w:rsidRPr="004D18A4">
        <w:rPr>
          <w:rFonts w:ascii="Arial" w:hAnsi="Arial" w:cs="Arial"/>
          <w:sz w:val="22"/>
          <w:szCs w:val="22"/>
          <w14:numSpacing w14:val="default"/>
        </w:rPr>
        <w:t xml:space="preserve"> </w:t>
      </w:r>
      <w:proofErr w:type="spellStart"/>
      <w:r w:rsidRPr="004D18A4">
        <w:rPr>
          <w:rFonts w:ascii="Arial" w:hAnsi="Arial" w:cs="Arial"/>
          <w:sz w:val="22"/>
          <w:szCs w:val="22"/>
          <w14:numSpacing w14:val="default"/>
        </w:rPr>
        <w:t>for</w:t>
      </w:r>
      <w:proofErr w:type="spellEnd"/>
      <w:r w:rsidRPr="004D18A4">
        <w:rPr>
          <w:rFonts w:ascii="Arial" w:hAnsi="Arial" w:cs="Arial"/>
          <w:sz w:val="22"/>
          <w:szCs w:val="22"/>
          <w14:numSpacing w14:val="default"/>
        </w:rPr>
        <w:t xml:space="preserve"> Nature and People. Sie müsste aber noch mehr tun, vor allem bei der Umsetzung im eigenen Land.</w:t>
      </w:r>
      <w:r w:rsidRPr="004D18A4">
        <w:rPr>
          <w:rFonts w:ascii="Arial" w:hAnsi="Arial" w:cs="Arial"/>
          <w:sz w:val="22"/>
          <w:szCs w:val="22"/>
          <w14:numSpacing w14:val="default"/>
        </w:rPr>
        <w:br/>
      </w:r>
      <w:r w:rsidRPr="004D18A4">
        <w:rPr>
          <w:rFonts w:ascii="Arial" w:hAnsi="Arial" w:cs="Arial"/>
          <w:sz w:val="22"/>
          <w:szCs w:val="22"/>
          <w14:numSpacing w14:val="default"/>
        </w:rPr>
        <w:br/>
      </w:r>
      <w:r w:rsidRPr="004D18A4">
        <w:rPr>
          <w:rFonts w:ascii="Arial" w:hAnsi="Arial" w:cs="Arial"/>
          <w:b/>
          <w:bCs/>
          <w:sz w:val="22"/>
          <w:szCs w:val="22"/>
          <w14:numSpacing w14:val="default"/>
        </w:rPr>
        <w:t>Worum geht es an der 15. Vertragsstaatenkonferenz (COP15) der internationalen Biodiversitätskonvention (CBD)?</w:t>
      </w:r>
      <w:r w:rsidRPr="004D18A4">
        <w:rPr>
          <w:rFonts w:ascii="Arial" w:hAnsi="Arial" w:cs="Arial"/>
          <w:b/>
          <w:bCs/>
          <w:sz w:val="22"/>
          <w:szCs w:val="22"/>
          <w14:numSpacing w14:val="default"/>
        </w:rPr>
        <w:br/>
      </w:r>
      <w:r w:rsidRPr="004D18A4">
        <w:rPr>
          <w:rFonts w:ascii="Arial" w:hAnsi="Arial" w:cs="Arial"/>
          <w:sz w:val="22"/>
          <w:szCs w:val="22"/>
          <w14:numSpacing w14:val="default"/>
        </w:rPr>
        <w:t xml:space="preserve">Die 15. Vertragsstaatenkonferenz der internationalen Biodiversitätskonvention findet vom 7.-19. Dezember in Montreal statt. Ziel ist es, ein globales Biodiversitätsabkommen zu beschliessen, um den Rückgang der Biodiversität aufzuhalten und den negativen Trend umzukehren. Das Abkommen ist unter dem Namen post-2020 Global </w:t>
      </w:r>
      <w:proofErr w:type="spellStart"/>
      <w:r w:rsidRPr="004D18A4">
        <w:rPr>
          <w:rFonts w:ascii="Arial" w:hAnsi="Arial" w:cs="Arial"/>
          <w:sz w:val="22"/>
          <w:szCs w:val="22"/>
          <w14:numSpacing w14:val="default"/>
        </w:rPr>
        <w:t>Biodiversity</w:t>
      </w:r>
      <w:proofErr w:type="spellEnd"/>
      <w:r w:rsidRPr="004D18A4">
        <w:rPr>
          <w:rFonts w:ascii="Arial" w:hAnsi="Arial" w:cs="Arial"/>
          <w:sz w:val="22"/>
          <w:szCs w:val="22"/>
          <w14:numSpacing w14:val="default"/>
        </w:rPr>
        <w:t xml:space="preserve"> Framework (post-2020 GBF) bekannt, weil es die Aichi-Ziele, die 2010 in Aichi, Nagoya, Japan, beschlossen wurden und bis 2020 Gültigkeit hatten, ersetzen soll.</w:t>
      </w:r>
      <w:r w:rsidRPr="004D18A4">
        <w:rPr>
          <w:rFonts w:ascii="Arial" w:hAnsi="Arial" w:cs="Arial"/>
          <w:sz w:val="22"/>
          <w:szCs w:val="22"/>
          <w14:numSpacing w14:val="default"/>
        </w:rPr>
        <w:br/>
      </w:r>
      <w:r w:rsidRPr="004D18A4">
        <w:rPr>
          <w:rFonts w:ascii="Arial" w:hAnsi="Arial" w:cs="Arial"/>
          <w:sz w:val="22"/>
          <w:szCs w:val="22"/>
          <w14:numSpacing w14:val="default"/>
        </w:rPr>
        <w:br/>
      </w:r>
      <w:proofErr w:type="gramStart"/>
      <w:r w:rsidRPr="004D18A4">
        <w:rPr>
          <w:rFonts w:ascii="Arial" w:hAnsi="Arial" w:cs="Arial"/>
          <w:sz w:val="22"/>
          <w:szCs w:val="22"/>
          <w14:numSpacing w14:val="default"/>
        </w:rPr>
        <w:t>Vorgesehen</w:t>
      </w:r>
      <w:proofErr w:type="gramEnd"/>
      <w:r w:rsidRPr="004D18A4">
        <w:rPr>
          <w:rFonts w:ascii="Arial" w:hAnsi="Arial" w:cs="Arial"/>
          <w:sz w:val="22"/>
          <w:szCs w:val="22"/>
          <w14:numSpacing w14:val="default"/>
        </w:rPr>
        <w:t xml:space="preserve"> sind ein Mission Statement, vier Oberziele und 23 konkrete Ziele («Targets») sowie ein Monitoring-Rahmen, um die Erreichung dieser Ziele zu überprüfen. </w:t>
      </w:r>
    </w:p>
    <w:p w14:paraId="65F2CF99" w14:textId="77777777" w:rsidR="00EA12E2" w:rsidRDefault="003667CD" w:rsidP="003667CD">
      <w:pPr>
        <w:pStyle w:val="StandardmitAbsatz"/>
        <w:spacing w:line="276" w:lineRule="auto"/>
        <w:rPr>
          <w:rFonts w:ascii="Arial" w:hAnsi="Arial" w:cs="Arial"/>
          <w:sz w:val="22"/>
          <w:szCs w:val="22"/>
          <w14:numSpacing w14:val="default"/>
        </w:rPr>
      </w:pPr>
      <w:r w:rsidRPr="004D18A4">
        <w:rPr>
          <w:rFonts w:ascii="Arial" w:hAnsi="Arial" w:cs="Arial"/>
          <w:sz w:val="22"/>
          <w:szCs w:val="22"/>
          <w14:numSpacing w14:val="default"/>
        </w:rPr>
        <w:lastRenderedPageBreak/>
        <w:t xml:space="preserve">Wichtige Ziele umfassen: </w:t>
      </w:r>
      <w:r w:rsidRPr="004D18A4">
        <w:rPr>
          <w:rFonts w:ascii="Arial" w:hAnsi="Arial" w:cs="Arial"/>
          <w:sz w:val="22"/>
          <w:szCs w:val="22"/>
          <w14:numSpacing w14:val="default"/>
        </w:rPr>
        <w:t xml:space="preserve"> </w:t>
      </w:r>
    </w:p>
    <w:p w14:paraId="71068D83" w14:textId="77777777" w:rsidR="00EA12E2" w:rsidRDefault="003667CD" w:rsidP="00EA12E2">
      <w:pPr>
        <w:pStyle w:val="StandardmitAbsatz"/>
        <w:numPr>
          <w:ilvl w:val="0"/>
          <w:numId w:val="43"/>
        </w:numPr>
        <w:spacing w:line="276" w:lineRule="auto"/>
        <w:rPr>
          <w:rFonts w:ascii="Arial" w:hAnsi="Arial" w:cs="Arial"/>
          <w:sz w:val="22"/>
          <w:szCs w:val="22"/>
          <w14:numSpacing w14:val="default"/>
        </w:rPr>
      </w:pPr>
      <w:r w:rsidRPr="004D18A4">
        <w:rPr>
          <w:rFonts w:ascii="Arial" w:hAnsi="Arial" w:cs="Arial"/>
          <w:sz w:val="22"/>
          <w:szCs w:val="22"/>
          <w14:numSpacing w14:val="default"/>
        </w:rPr>
        <w:t xml:space="preserve">die Wiederherstellung von degradierten Ökosystemen (Ziel 2), </w:t>
      </w:r>
    </w:p>
    <w:p w14:paraId="0A532BBF" w14:textId="77777777" w:rsidR="00EA12E2" w:rsidRDefault="003667CD" w:rsidP="00EA12E2">
      <w:pPr>
        <w:pStyle w:val="StandardmitAbsatz"/>
        <w:numPr>
          <w:ilvl w:val="0"/>
          <w:numId w:val="43"/>
        </w:numPr>
        <w:spacing w:line="276" w:lineRule="auto"/>
        <w:rPr>
          <w:rFonts w:ascii="Arial" w:hAnsi="Arial" w:cs="Arial"/>
          <w:sz w:val="22"/>
          <w:szCs w:val="22"/>
          <w14:numSpacing w14:val="default"/>
        </w:rPr>
      </w:pPr>
      <w:r w:rsidRPr="004D18A4">
        <w:rPr>
          <w:rFonts w:ascii="Arial" w:hAnsi="Arial" w:cs="Arial"/>
          <w:sz w:val="22"/>
          <w:szCs w:val="22"/>
          <w14:numSpacing w14:val="default"/>
        </w:rPr>
        <w:t xml:space="preserve">den Schutz von 30 % der Fläche der Erde (Land und Wasser), um die Biodiversität zu erhalten (Ziel 3), </w:t>
      </w:r>
    </w:p>
    <w:p w14:paraId="76A43AE8" w14:textId="77777777" w:rsidR="00EA12E2" w:rsidRDefault="003667CD" w:rsidP="00EA12E2">
      <w:pPr>
        <w:pStyle w:val="StandardmitAbsatz"/>
        <w:numPr>
          <w:ilvl w:val="0"/>
          <w:numId w:val="43"/>
        </w:numPr>
        <w:spacing w:line="276" w:lineRule="auto"/>
        <w:rPr>
          <w:rFonts w:ascii="Arial" w:hAnsi="Arial" w:cs="Arial"/>
          <w:sz w:val="22"/>
          <w:szCs w:val="22"/>
          <w14:numSpacing w14:val="default"/>
        </w:rPr>
      </w:pPr>
      <w:r w:rsidRPr="004D18A4">
        <w:rPr>
          <w:rFonts w:ascii="Arial" w:hAnsi="Arial" w:cs="Arial"/>
          <w:sz w:val="22"/>
          <w:szCs w:val="22"/>
          <w14:numSpacing w14:val="default"/>
        </w:rPr>
        <w:t xml:space="preserve">dringende Massnahmen zur Förderung gefährdeter Arten, um ihr Aussterben zu verhindern (Ziel 4), </w:t>
      </w:r>
    </w:p>
    <w:p w14:paraId="0135D33C" w14:textId="77777777" w:rsidR="00EA12E2" w:rsidRDefault="003667CD" w:rsidP="00EA12E2">
      <w:pPr>
        <w:pStyle w:val="StandardmitAbsatz"/>
        <w:numPr>
          <w:ilvl w:val="0"/>
          <w:numId w:val="43"/>
        </w:numPr>
        <w:spacing w:line="276" w:lineRule="auto"/>
        <w:rPr>
          <w:rFonts w:ascii="Arial" w:hAnsi="Arial" w:cs="Arial"/>
          <w:sz w:val="22"/>
          <w:szCs w:val="22"/>
          <w14:numSpacing w14:val="default"/>
        </w:rPr>
      </w:pPr>
      <w:r w:rsidRPr="004D18A4">
        <w:rPr>
          <w:rFonts w:ascii="Arial" w:hAnsi="Arial" w:cs="Arial"/>
          <w:sz w:val="22"/>
          <w:szCs w:val="22"/>
          <w14:numSpacing w14:val="default"/>
        </w:rPr>
        <w:t xml:space="preserve">die Ursachen hinter der Biodiversitätskrise anzugehen (Ziele 5 – 10), </w:t>
      </w:r>
    </w:p>
    <w:p w14:paraId="203AF5BC" w14:textId="10F1E858" w:rsidR="00EA12E2" w:rsidRDefault="003667CD" w:rsidP="00EA12E2">
      <w:pPr>
        <w:pStyle w:val="StandardmitAbsatz"/>
        <w:numPr>
          <w:ilvl w:val="0"/>
          <w:numId w:val="43"/>
        </w:numPr>
        <w:spacing w:line="276" w:lineRule="auto"/>
        <w:rPr>
          <w:rFonts w:ascii="Arial" w:hAnsi="Arial" w:cs="Arial"/>
          <w:sz w:val="22"/>
          <w:szCs w:val="22"/>
          <w14:numSpacing w14:val="default"/>
        </w:rPr>
      </w:pPr>
      <w:r w:rsidRPr="004D18A4">
        <w:rPr>
          <w:rFonts w:ascii="Arial" w:hAnsi="Arial" w:cs="Arial"/>
          <w:sz w:val="22"/>
          <w:szCs w:val="22"/>
          <w14:numSpacing w14:val="default"/>
        </w:rPr>
        <w:t>sowie auch biodiversitätsschädigende Anreize abzuschaffen oder in biodiversitäts-positive Anreize umzuwandeln (Ziel 18).</w:t>
      </w:r>
      <w:r w:rsidR="00EA12E2">
        <w:rPr>
          <w:rFonts w:ascii="Arial" w:hAnsi="Arial" w:cs="Arial"/>
          <w:sz w:val="22"/>
          <w:szCs w:val="22"/>
          <w14:numSpacing w14:val="default"/>
        </w:rPr>
        <w:br/>
      </w:r>
    </w:p>
    <w:p w14:paraId="7BDCCA0B" w14:textId="0B00293E" w:rsidR="00E91E28" w:rsidRPr="004D18A4" w:rsidRDefault="003667CD" w:rsidP="00EA12E2">
      <w:pPr>
        <w:pStyle w:val="StandardmitAbsatz"/>
        <w:spacing w:line="276" w:lineRule="auto"/>
        <w:rPr>
          <w:rFonts w:ascii="Arial" w:hAnsi="Arial" w:cs="Arial"/>
          <w:sz w:val="22"/>
          <w:szCs w:val="22"/>
          <w14:numSpacing w14:val="default"/>
        </w:rPr>
      </w:pPr>
      <w:r w:rsidRPr="004D18A4">
        <w:rPr>
          <w:rFonts w:ascii="Arial" w:hAnsi="Arial" w:cs="Arial"/>
          <w:b/>
          <w:bCs/>
          <w:sz w:val="22"/>
          <w:szCs w:val="22"/>
          <w14:numSpacing w14:val="default"/>
        </w:rPr>
        <w:t>Die Welt kann sich ein Scheitern nicht leisten</w:t>
      </w:r>
      <w:r w:rsidRPr="004D18A4">
        <w:rPr>
          <w:rFonts w:ascii="Arial" w:hAnsi="Arial" w:cs="Arial"/>
          <w:b/>
          <w:bCs/>
          <w:sz w:val="22"/>
          <w:szCs w:val="22"/>
          <w14:numSpacing w14:val="default"/>
        </w:rPr>
        <w:br/>
      </w:r>
      <w:r w:rsidRPr="004D18A4">
        <w:rPr>
          <w:rFonts w:ascii="Arial" w:hAnsi="Arial" w:cs="Arial"/>
          <w:sz w:val="22"/>
          <w:szCs w:val="22"/>
          <w14:numSpacing w14:val="default"/>
        </w:rPr>
        <w:t xml:space="preserve">Das post-2020 Biodiversitätsabkommen ist in vielen Punkten noch stark umstritten. Weit über 1000 Klammern im Textentwurf markieren Punkte, die noch in Verhandlung sind. </w:t>
      </w:r>
      <w:r w:rsidRPr="004D18A4">
        <w:rPr>
          <w:rFonts w:ascii="Arial" w:hAnsi="Arial" w:cs="Arial"/>
          <w:sz w:val="22"/>
          <w:szCs w:val="22"/>
          <w14:numSpacing w14:val="default"/>
        </w:rPr>
        <w:br/>
      </w:r>
      <w:r w:rsidRPr="004D18A4">
        <w:rPr>
          <w:rFonts w:ascii="Arial" w:hAnsi="Arial" w:cs="Arial"/>
          <w:sz w:val="22"/>
          <w:szCs w:val="22"/>
          <w14:numSpacing w14:val="default"/>
        </w:rPr>
        <w:br/>
      </w:r>
      <w:r w:rsidRPr="004D18A4">
        <w:rPr>
          <w:rFonts w:ascii="Arial" w:hAnsi="Arial" w:cs="Arial"/>
          <w:sz w:val="22"/>
          <w:szCs w:val="22"/>
          <w14:numSpacing w14:val="default"/>
        </w:rPr>
        <w:t xml:space="preserve">Gemäss Wissenschafterinnen und Wissenschaftern befinden wir uns bereits im sechsten Massenaussterben der Erdgeschichte. Bis zu einer Million Arten, das heisst jede achte Art der Welt, sind vom Aussterben bedroht. Zusammen sichern diese Arten das Funktionieren der Ökosysteme und ihre Resilienz gegenüber Veränderungen. Mit dem Verschwinden von Arten steigt das Risiko, dass Ökosystemleistungen teilweise oder ganz wegfallen. Bereits heute sind gewisse Ökosystemleistungen reduziert. Mit dem Klimawandel werden die Ökosysteme zusätzlichem Stress ausgesetzt, und genau in dieser Situation ist eine hohe Vielfalt und Resilienz unabdingbar. </w:t>
      </w:r>
      <w:r w:rsidRPr="004D18A4">
        <w:rPr>
          <w:rFonts w:ascii="Arial" w:hAnsi="Arial" w:cs="Arial"/>
          <w:sz w:val="22"/>
          <w:szCs w:val="22"/>
          <w14:numSpacing w14:val="default"/>
        </w:rPr>
        <w:br/>
      </w:r>
      <w:r w:rsidRPr="004D18A4">
        <w:rPr>
          <w:rFonts w:ascii="Arial" w:hAnsi="Arial" w:cs="Arial"/>
          <w:sz w:val="22"/>
          <w:szCs w:val="22"/>
          <w14:numSpacing w14:val="default"/>
        </w:rPr>
        <w:br/>
      </w:r>
      <w:r w:rsidRPr="004D18A4">
        <w:rPr>
          <w:rFonts w:ascii="Arial" w:hAnsi="Arial" w:cs="Arial"/>
          <w:sz w:val="22"/>
          <w:szCs w:val="22"/>
          <w14:numSpacing w14:val="default"/>
        </w:rPr>
        <w:t>Bis eine Einigung erzielt ist und vor allem bis zur entschiedenen Umsetzung geht das Massenaussterben weiter. Zukünftige Generationen werden den Preis dafür bezahlen. Es ist deshalb höchste Zeit, dass alle Regierungen ihre Verantwortung wahrnehmen und in Montreal ein ambitiöses Abkommen zum Schutz unserer Lebensgrundlagen verabschieden!</w:t>
      </w:r>
    </w:p>
    <w:p w14:paraId="0229C905" w14:textId="77777777" w:rsidR="003667CD" w:rsidRPr="004D18A4" w:rsidRDefault="003667CD" w:rsidP="003667CD">
      <w:pPr>
        <w:pStyle w:val="StandardmitAbsatz"/>
        <w:spacing w:line="276" w:lineRule="auto"/>
        <w:rPr>
          <w:rFonts w:ascii="Arial" w:hAnsi="Arial" w:cs="Arial"/>
          <w:sz w:val="22"/>
          <w:szCs w:val="22"/>
        </w:rPr>
      </w:pPr>
    </w:p>
    <w:p w14:paraId="603FF9CF" w14:textId="77777777" w:rsidR="007A4A57" w:rsidRPr="004D18A4" w:rsidRDefault="007A4A57" w:rsidP="007A4A57">
      <w:pPr>
        <w:rPr>
          <w:rFonts w:ascii="Arial" w:hAnsi="Arial" w:cs="Arial"/>
        </w:rPr>
      </w:pPr>
      <w:r w:rsidRPr="004D18A4">
        <w:rPr>
          <w:rFonts w:ascii="Arial" w:hAnsi="Arial" w:cs="Arial"/>
          <w:noProof/>
        </w:rPr>
        <mc:AlternateContent>
          <mc:Choice Requires="wps">
            <w:drawing>
              <wp:inline distT="0" distB="0" distL="0" distR="0" wp14:anchorId="1D9965D1" wp14:editId="20E3B1E8">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2B42C" w14:textId="77777777" w:rsidR="007A4A57" w:rsidRDefault="007A4A57" w:rsidP="007A4A57">
                            <w:pPr>
                              <w:pStyle w:val="berschrift1"/>
                              <w:spacing w:before="200"/>
                            </w:pPr>
                            <w:r>
                              <w:t>Gemeinsam für die Biodiversität – lokal bis weltweit</w:t>
                            </w:r>
                          </w:p>
                          <w:p w14:paraId="3716C544" w14:textId="77777777" w:rsidR="007A4A57" w:rsidRDefault="007A4A57" w:rsidP="007A4A57">
                            <w:pPr>
                              <w:pStyle w:val="StandardmitAbsatz"/>
                            </w:pPr>
                            <w:r>
                              <w:t>BirdLife Schweiz engagiert sich mit 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7F9A8DE7"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6742CCB4" w14:textId="77777777" w:rsidR="007A4A57" w:rsidRDefault="007A4A57" w:rsidP="007A4A57">
                            <w:pPr>
                              <w:pStyle w:val="StandardmitAbsatz"/>
                            </w:pPr>
                            <w:r>
                              <w:t>Gemeinsam mit Ihnen? Erfahren Sie mehr und werden Sie Teil des BirdLife-Netzwerks: birdlife.ch</w:t>
                            </w:r>
                          </w:p>
                          <w:p w14:paraId="08B403EA" w14:textId="77777777" w:rsidR="007A4A57" w:rsidRDefault="007A4A57" w:rsidP="007A4A57">
                            <w:pPr>
                              <w:pStyle w:val="StandardmitAbsatz"/>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1D9965D1"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2092B42C" w14:textId="77777777" w:rsidR="007A4A57" w:rsidRDefault="007A4A57" w:rsidP="007A4A57">
                      <w:pPr>
                        <w:pStyle w:val="berschrift1"/>
                        <w:spacing w:before="200"/>
                      </w:pPr>
                      <w:r>
                        <w:t>Gemeinsam für die Biodiversität – lokal bis weltweit</w:t>
                      </w:r>
                    </w:p>
                    <w:p w14:paraId="3716C544" w14:textId="77777777" w:rsidR="007A4A57" w:rsidRDefault="007A4A57" w:rsidP="007A4A57">
                      <w:pPr>
                        <w:pStyle w:val="StandardmitAbsatz"/>
                      </w:pPr>
                      <w:r>
                        <w:t>BirdLife Schweiz engagiert sich mit Herzblut für die Natur. Mit 68’000 Mitgliedern, 450 lokalen Sektionen und Kantonalverbänden sowie den weltweiten BirdLife-Partnern ist BirdLife Schweiz Teil des weltweit grössten Naturschutz-Netzwerks, BirdLife International – in der Gemeinde verwurzelt, weltweit wirksam.</w:t>
                      </w:r>
                    </w:p>
                    <w:p w14:paraId="7F9A8DE7" w14:textId="77777777" w:rsidR="007A4A57" w:rsidRDefault="007A4A57" w:rsidP="007A4A57">
                      <w:pPr>
                        <w:pStyle w:val="StandardmitAbsatz"/>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6742CCB4" w14:textId="77777777" w:rsidR="007A4A57" w:rsidRDefault="007A4A57" w:rsidP="007A4A57">
                      <w:pPr>
                        <w:pStyle w:val="StandardmitAbsatz"/>
                      </w:pPr>
                      <w:r>
                        <w:t>Gemeinsam mit Ihnen? Erfahren Sie mehr und werden Sie Teil des BirdLife-Netzwerks: birdlife.ch</w:t>
                      </w:r>
                    </w:p>
                    <w:p w14:paraId="08B403EA" w14:textId="77777777" w:rsidR="007A4A57" w:rsidRDefault="007A4A57" w:rsidP="007A4A57">
                      <w:pPr>
                        <w:pStyle w:val="StandardmitAbsatz"/>
                      </w:pPr>
                      <w:r>
                        <w:t>BirdLife Schweiz dankt für Ihr Interesse und Ihre Unterstützung.</w:t>
                      </w:r>
                    </w:p>
                  </w:txbxContent>
                </v:textbox>
                <w10:anchorlock/>
              </v:shape>
            </w:pict>
          </mc:Fallback>
        </mc:AlternateContent>
      </w:r>
    </w:p>
    <w:p w14:paraId="115F771C" w14:textId="77777777" w:rsidR="007A4A57" w:rsidRPr="004D18A4" w:rsidRDefault="007A4A57" w:rsidP="007A4A57">
      <w:pPr>
        <w:rPr>
          <w:rFonts w:ascii="Arial" w:hAnsi="Arial" w:cs="Arial"/>
        </w:rPr>
      </w:pPr>
    </w:p>
    <w:p w14:paraId="166918C8" w14:textId="77777777" w:rsidR="007A4A57" w:rsidRPr="004D18A4" w:rsidRDefault="007A4A57" w:rsidP="007A4A57">
      <w:pPr>
        <w:pStyle w:val="StandardmitAbsatz"/>
        <w:rPr>
          <w:rFonts w:ascii="Arial" w:hAnsi="Arial" w:cs="Arial"/>
        </w:rPr>
      </w:pPr>
    </w:p>
    <w:p w14:paraId="4A31FD4B" w14:textId="77777777" w:rsidR="00EA12E2" w:rsidRDefault="00EA12E2" w:rsidP="007A4A57">
      <w:pPr>
        <w:rPr>
          <w:rStyle w:val="Fett"/>
          <w:rFonts w:ascii="Arial" w:hAnsi="Arial" w:cs="Arial"/>
        </w:rPr>
      </w:pPr>
    </w:p>
    <w:p w14:paraId="58E87F8E" w14:textId="2B6B308B" w:rsidR="00E91E28" w:rsidRPr="004D18A4" w:rsidRDefault="00E91E28" w:rsidP="007A4A57">
      <w:pPr>
        <w:rPr>
          <w:rStyle w:val="Fett"/>
          <w:rFonts w:ascii="Arial" w:hAnsi="Arial" w:cs="Arial"/>
        </w:rPr>
      </w:pPr>
      <w:r w:rsidRPr="004D18A4">
        <w:rPr>
          <w:rStyle w:val="Fett"/>
          <w:rFonts w:ascii="Arial" w:hAnsi="Arial" w:cs="Arial"/>
        </w:rPr>
        <w:lastRenderedPageBreak/>
        <w:t xml:space="preserve">Hinweise für die Redaktion: </w:t>
      </w:r>
    </w:p>
    <w:p w14:paraId="78126A79" w14:textId="77777777" w:rsidR="00E91E28" w:rsidRPr="004D18A4" w:rsidRDefault="00E91E28" w:rsidP="00E91E28">
      <w:pPr>
        <w:rPr>
          <w:rFonts w:ascii="Arial" w:hAnsi="Arial" w:cs="Arial"/>
        </w:rPr>
      </w:pPr>
    </w:p>
    <w:p w14:paraId="5C3D03D0" w14:textId="77777777" w:rsidR="003667CD" w:rsidRPr="004D18A4" w:rsidRDefault="00E91E28" w:rsidP="003667CD">
      <w:pPr>
        <w:rPr>
          <w:rFonts w:ascii="Arial" w:hAnsi="Arial" w:cs="Arial"/>
        </w:rPr>
      </w:pPr>
      <w:r w:rsidRPr="004D18A4">
        <w:rPr>
          <w:rFonts w:ascii="Arial" w:hAnsi="Arial" w:cs="Arial"/>
        </w:rPr>
        <w:t>Weitere Auskünfte erteilt Ihnen</w:t>
      </w:r>
      <w:r w:rsidR="00414D43" w:rsidRPr="004D18A4">
        <w:rPr>
          <w:rFonts w:ascii="Arial" w:hAnsi="Arial" w:cs="Arial"/>
        </w:rPr>
        <w:t xml:space="preserve"> </w:t>
      </w:r>
      <w:bookmarkEnd w:id="0"/>
      <w:bookmarkEnd w:id="1"/>
    </w:p>
    <w:p w14:paraId="4138080B" w14:textId="3EC55546" w:rsidR="000F11AA" w:rsidRPr="004D18A4" w:rsidRDefault="003667CD" w:rsidP="003667CD">
      <w:pPr>
        <w:rPr>
          <w:rFonts w:ascii="Arial" w:hAnsi="Arial" w:cs="Arial"/>
        </w:rPr>
      </w:pPr>
      <w:r w:rsidRPr="004D18A4">
        <w:rPr>
          <w:rFonts w:ascii="Arial" w:hAnsi="Arial" w:cs="Arial"/>
        </w:rPr>
        <w:t xml:space="preserve">Raffael </w:t>
      </w:r>
      <w:proofErr w:type="spellStart"/>
      <w:r w:rsidRPr="004D18A4">
        <w:rPr>
          <w:rFonts w:ascii="Arial" w:hAnsi="Arial" w:cs="Arial"/>
        </w:rPr>
        <w:t>Ayé</w:t>
      </w:r>
      <w:proofErr w:type="spellEnd"/>
      <w:r w:rsidRPr="004D18A4">
        <w:rPr>
          <w:rFonts w:ascii="Arial" w:hAnsi="Arial" w:cs="Arial"/>
        </w:rPr>
        <w:t>, Geschäftsführer BirdLife Schweiz, 076 308 66 84</w:t>
      </w:r>
    </w:p>
    <w:p w14:paraId="33653AD1" w14:textId="4D8E3C57" w:rsidR="004D18A4" w:rsidRPr="004D18A4" w:rsidRDefault="004D18A4" w:rsidP="003667CD">
      <w:pPr>
        <w:rPr>
          <w:rFonts w:ascii="Arial" w:hAnsi="Arial" w:cs="Arial"/>
        </w:rPr>
      </w:pPr>
    </w:p>
    <w:p w14:paraId="54179C93" w14:textId="77777777" w:rsidR="004D18A4" w:rsidRPr="004D18A4" w:rsidRDefault="004D18A4" w:rsidP="003667CD">
      <w:pPr>
        <w:rPr>
          <w:rFonts w:ascii="Arial" w:hAnsi="Arial" w:cs="Arial"/>
        </w:rPr>
      </w:pPr>
    </w:p>
    <w:sectPr w:rsidR="004D18A4" w:rsidRPr="004D18A4" w:rsidSect="004D18A4">
      <w:footerReference w:type="default" r:id="rId11"/>
      <w:headerReference w:type="first" r:id="rId12"/>
      <w:footerReference w:type="first" r:id="rId13"/>
      <w:pgSz w:w="11906" w:h="16838"/>
      <w:pgMar w:top="1507" w:right="959" w:bottom="1691"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C095" w14:textId="77777777" w:rsidR="00CC57B4" w:rsidRDefault="00CC57B4" w:rsidP="00F91D37">
      <w:pPr>
        <w:spacing w:line="240" w:lineRule="auto"/>
      </w:pPr>
      <w:r>
        <w:separator/>
      </w:r>
    </w:p>
  </w:endnote>
  <w:endnote w:type="continuationSeparator" w:id="0">
    <w:p w14:paraId="12B6CE5C" w14:textId="77777777" w:rsidR="00CC57B4" w:rsidRDefault="00CC57B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panose1 w:val="020B0504000000000000"/>
    <w:charset w:val="4D"/>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Euclid Circular A Light Italic">
    <w:panose1 w:val="020B0304000000000000"/>
    <w:charset w:val="4D"/>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E3A9"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07C643D7" wp14:editId="5C254BCC">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77B87"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1DD9AFE5" wp14:editId="433DB56A">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E77C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9AFE5"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147E77C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3809FF6"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7B1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68282A70" wp14:editId="67F0EBCB">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496C5F"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6DB1" w14:textId="77777777" w:rsidR="00CC57B4" w:rsidRDefault="00CC57B4" w:rsidP="00F91D37">
      <w:pPr>
        <w:spacing w:line="240" w:lineRule="auto"/>
      </w:pPr>
      <w:r>
        <w:separator/>
      </w:r>
    </w:p>
  </w:footnote>
  <w:footnote w:type="continuationSeparator" w:id="0">
    <w:p w14:paraId="58AA114F" w14:textId="77777777" w:rsidR="00CC57B4" w:rsidRDefault="00CC57B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5517" w14:textId="76D6A57F" w:rsidR="009D3673" w:rsidRPr="004D18A4" w:rsidRDefault="007320F1" w:rsidP="004D18A4">
    <w:pPr>
      <w:pStyle w:val="Kopfzeile"/>
      <w:spacing w:after="2060"/>
    </w:pPr>
    <w:r>
      <w:rPr>
        <w:noProof/>
      </w:rPr>
      <mc:AlternateContent>
        <mc:Choice Requires="wpg">
          <w:drawing>
            <wp:anchor distT="0" distB="0" distL="114300" distR="114300" simplePos="0" relativeHeight="251681792" behindDoc="0" locked="1" layoutInCell="1" allowOverlap="1" wp14:anchorId="31657974" wp14:editId="1CF117BB">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A31897"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5A47FD9"/>
    <w:multiLevelType w:val="hybridMultilevel"/>
    <w:tmpl w:val="1E169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4"/>
  </w:num>
  <w:num w:numId="24" w16cid:durableId="1553157393">
    <w:abstractNumId w:val="20"/>
  </w:num>
  <w:num w:numId="25" w16cid:durableId="1346635887">
    <w:abstractNumId w:val="27"/>
  </w:num>
  <w:num w:numId="26" w16cid:durableId="1025324803">
    <w:abstractNumId w:val="23"/>
  </w:num>
  <w:num w:numId="27" w16cid:durableId="579367203">
    <w:abstractNumId w:val="15"/>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13305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CD"/>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16A44"/>
    <w:rsid w:val="0032330D"/>
    <w:rsid w:val="00333A1B"/>
    <w:rsid w:val="003413D7"/>
    <w:rsid w:val="00350607"/>
    <w:rsid w:val="003514EE"/>
    <w:rsid w:val="003619E3"/>
    <w:rsid w:val="00363671"/>
    <w:rsid w:val="00364EE3"/>
    <w:rsid w:val="003667CD"/>
    <w:rsid w:val="003757E4"/>
    <w:rsid w:val="00375834"/>
    <w:rsid w:val="0038768E"/>
    <w:rsid w:val="0039124E"/>
    <w:rsid w:val="00396CB9"/>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4FD7"/>
    <w:rsid w:val="00495F83"/>
    <w:rsid w:val="004A039B"/>
    <w:rsid w:val="004A6CF6"/>
    <w:rsid w:val="004B0FDB"/>
    <w:rsid w:val="004B3225"/>
    <w:rsid w:val="004C1329"/>
    <w:rsid w:val="004C3880"/>
    <w:rsid w:val="004D0F2F"/>
    <w:rsid w:val="004D179F"/>
    <w:rsid w:val="004D18A4"/>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4B2A"/>
    <w:rsid w:val="00B32881"/>
    <w:rsid w:val="00B32ABB"/>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D09F9"/>
    <w:rsid w:val="00BD4B8E"/>
    <w:rsid w:val="00BE1E62"/>
    <w:rsid w:val="00BF52B2"/>
    <w:rsid w:val="00BF7052"/>
    <w:rsid w:val="00C0158D"/>
    <w:rsid w:val="00C05FAB"/>
    <w:rsid w:val="00C12431"/>
    <w:rsid w:val="00C25656"/>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C57B4"/>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12E2"/>
    <w:rsid w:val="00EA59B8"/>
    <w:rsid w:val="00EA5A01"/>
    <w:rsid w:val="00EC2DF9"/>
    <w:rsid w:val="00EC2FEC"/>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D4865"/>
  <w15:docId w15:val="{6E772936-36C6-7846-946B-54CD7C0E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91E28"/>
    <w:pPr>
      <w:spacing w:after="20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91E28"/>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D93D07"/>
    <w:rPr>
      <w:rFonts w:ascii="Euclid Circular A Medium" w:hAnsi="Euclid Circular A Medium"/>
      <w:b w:val="0"/>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E91E28"/>
    <w:rPr>
      <w:rFonts w:ascii="Euclid Circular A Light Italic" w:hAnsi="Euclid Circular A Light It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Medienmitteilung%20BirdLif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0F5672DD13B4EB034BCCA11CDD367"/>
        <w:category>
          <w:name w:val="Allgemein"/>
          <w:gallery w:val="placeholder"/>
        </w:category>
        <w:types>
          <w:type w:val="bbPlcHdr"/>
        </w:types>
        <w:behaviors>
          <w:behavior w:val="content"/>
        </w:behaviors>
        <w:guid w:val="{D3F21DDC-B540-D047-AE0C-6431EAFFAABE}"/>
      </w:docPartPr>
      <w:docPartBody>
        <w:p w:rsidR="00000000" w:rsidRDefault="00000000">
          <w:pPr>
            <w:pStyle w:val="E9C0F5672DD13B4EB034BCCA11CDD367"/>
          </w:pPr>
          <w:r>
            <w:rPr>
              <w:rStyle w:val="Platzhaltertext"/>
            </w:rPr>
            <w:t>00.00.0000</w:t>
          </w:r>
        </w:p>
      </w:docPartBody>
    </w:docPart>
    <w:docPart>
      <w:docPartPr>
        <w:name w:val="53B88F14AE54D248AA07DFA93EA71765"/>
        <w:category>
          <w:name w:val="Allgemein"/>
          <w:gallery w:val="placeholder"/>
        </w:category>
        <w:types>
          <w:type w:val="bbPlcHdr"/>
        </w:types>
        <w:behaviors>
          <w:behavior w:val="content"/>
        </w:behaviors>
        <w:guid w:val="{555F5319-B6CA-7B4F-BAD8-565B864683F2}"/>
      </w:docPartPr>
      <w:docPartBody>
        <w:p w:rsidR="00000000" w:rsidRDefault="00000000">
          <w:pPr>
            <w:pStyle w:val="53B88F14AE54D248AA07DFA93EA71765"/>
          </w:pPr>
          <w:r w:rsidRPr="001D7283">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Euclid Circular A">
    <w:panose1 w:val="020B0504000000000000"/>
    <w:charset w:val="4D"/>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 w:name="Euclid Circular A Light Italic">
    <w:panose1 w:val="020B0304000000000000"/>
    <w:charset w:val="4D"/>
    <w:family w:val="swiss"/>
    <w:notTrueType/>
    <w:pitch w:val="variable"/>
    <w:sig w:usb0="00000207" w:usb1="00000001"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C8"/>
    <w:rsid w:val="00C56A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Pr>
      <w:color w:val="E7E6E6" w:themeColor="background2"/>
    </w:rPr>
  </w:style>
  <w:style w:type="paragraph" w:customStyle="1" w:styleId="E9C0F5672DD13B4EB034BCCA11CDD367">
    <w:name w:val="E9C0F5672DD13B4EB034BCCA11CDD367"/>
  </w:style>
  <w:style w:type="paragraph" w:customStyle="1" w:styleId="842A84E4CB359749A9DD9B66EC3315DF">
    <w:name w:val="842A84E4CB359749A9DD9B66EC3315DF"/>
  </w:style>
  <w:style w:type="paragraph" w:customStyle="1" w:styleId="53B88F14AE54D248AA07DFA93EA71765">
    <w:name w:val="53B88F14AE54D248AA07DFA93EA71765"/>
  </w:style>
  <w:style w:type="paragraph" w:customStyle="1" w:styleId="85779653B518FE4B94703D8AA6A0C17B">
    <w:name w:val="85779653B518FE4B94703D8AA6A0C17B"/>
  </w:style>
  <w:style w:type="paragraph" w:customStyle="1" w:styleId="8BB385F0D80DA843BE43BEED3049E4CD">
    <w:name w:val="8BB385F0D80DA843BE43BEED3049E4CD"/>
  </w:style>
  <w:style w:type="paragraph" w:customStyle="1" w:styleId="EB0AEA9D4615C144A8586B9694D8435F">
    <w:name w:val="EB0AEA9D4615C144A8586B9694D8435F"/>
  </w:style>
  <w:style w:type="paragraph" w:customStyle="1" w:styleId="C75EA8E003E40841B569F52657C242B5">
    <w:name w:val="C75EA8E003E40841B569F52657C242B5"/>
  </w:style>
  <w:style w:type="character" w:customStyle="1" w:styleId="Kursiv">
    <w:name w:val="Kursiv"/>
    <w:basedOn w:val="Absatz-Standardschriftart"/>
    <w:uiPriority w:val="1"/>
    <w:qFormat/>
    <w:rPr>
      <w:rFonts w:ascii="Euclid Circular A Light Italic" w:hAnsi="Euclid Circular A Light Italic"/>
    </w:rPr>
  </w:style>
  <w:style w:type="paragraph" w:customStyle="1" w:styleId="92EA6850AA31464B91A7E2E921A6A194">
    <w:name w:val="92EA6850AA31464B91A7E2E921A6A194"/>
  </w:style>
  <w:style w:type="paragraph" w:customStyle="1" w:styleId="22DDEA669C38EE4190D108E3D287D8FD">
    <w:name w:val="22DDEA669C38EE4190D108E3D287D8FD"/>
  </w:style>
  <w:style w:type="paragraph" w:customStyle="1" w:styleId="9D80A724B35F9E4A852759C9C6BCC947">
    <w:name w:val="9D80A724B35F9E4A852759C9C6BCC947"/>
  </w:style>
  <w:style w:type="paragraph" w:customStyle="1" w:styleId="04939A7C80358942B7547979D3A4D238">
    <w:name w:val="04939A7C80358942B7547979D3A4D238"/>
  </w:style>
  <w:style w:type="paragraph" w:customStyle="1" w:styleId="F359E64745FF6D41A180A85970134BC7">
    <w:name w:val="F359E64745FF6D41A180A85970134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BirdLife">
      <a:majorFont>
        <a:latin typeface="Euclid Circular A"/>
        <a:ea typeface=""/>
        <a:cs typeface=""/>
      </a:majorFont>
      <a:minorFont>
        <a:latin typeface="Euclid Circular A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customXml/itemProps3.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Medienmitteilung BirdLife V1.dotx</Template>
  <TotalTime>0</TotalTime>
  <Pages>3</Pages>
  <Words>633</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Welt braucht dringend einen «Paris-Moment» 
für die Biodiversität</dc:title>
  <dc:creator>Microsoft Office User</dc:creator>
  <cp:lastModifiedBy>Stefan Bachmann</cp:lastModifiedBy>
  <cp:revision>2</cp:revision>
  <cp:lastPrinted>2022-12-01T09:28:00Z</cp:lastPrinted>
  <dcterms:created xsi:type="dcterms:W3CDTF">2022-12-05T09:38:00Z</dcterms:created>
  <dcterms:modified xsi:type="dcterms:W3CDTF">2022-12-05T10:04:00Z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