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6B3C33EE" w:rsidR="00524BAD" w:rsidRPr="00C25C4D" w:rsidRDefault="00BE3A2A" w:rsidP="00524BAD">
      <w:pPr>
        <w:spacing w:after="720"/>
        <w:rPr>
          <w:rStyle w:val="Kursiv"/>
          <w:lang w:val="fr-CH"/>
        </w:rPr>
      </w:pPr>
      <w:bookmarkStart w:id="0" w:name="_Toc89772125"/>
      <w:bookmarkStart w:id="1" w:name="_Toc99363813"/>
      <w:r w:rsidRPr="00C25C4D">
        <w:rPr>
          <w:rStyle w:val="Kursiv"/>
          <w:lang w:val="fr-CH"/>
        </w:rPr>
        <w:t xml:space="preserve">Communiqué de presse de BirdLife Suisse du </w:t>
      </w:r>
      <w:r w:rsidR="00D71F63">
        <w:rPr>
          <w:rStyle w:val="Kursiv"/>
          <w:lang w:val="fr-CH"/>
        </w:rPr>
        <w:t>4</w:t>
      </w:r>
      <w:r w:rsidR="00524BAD" w:rsidRPr="00C25C4D">
        <w:rPr>
          <w:rStyle w:val="Kursiv"/>
          <w:lang w:val="fr-CH"/>
        </w:rPr>
        <w:t>.</w:t>
      </w:r>
      <w:r w:rsidR="00D71F63">
        <w:rPr>
          <w:rStyle w:val="Kursiv"/>
          <w:lang w:val="fr-CH"/>
        </w:rPr>
        <w:t>3</w:t>
      </w:r>
      <w:r w:rsidR="00524BAD" w:rsidRPr="00C25C4D">
        <w:rPr>
          <w:rStyle w:val="Kursiv"/>
          <w:lang w:val="fr-CH"/>
        </w:rPr>
        <w:t>.202</w:t>
      </w:r>
      <w:r w:rsidR="0078528E" w:rsidRPr="00C25C4D">
        <w:rPr>
          <w:rStyle w:val="Kursiv"/>
          <w:lang w:val="fr-CH"/>
        </w:rPr>
        <w:t>5</w:t>
      </w:r>
    </w:p>
    <w:p w14:paraId="245C0D17" w14:textId="2445CF71" w:rsidR="0010054E" w:rsidRPr="00C904F3" w:rsidRDefault="00D9407C" w:rsidP="00521274">
      <w:pPr>
        <w:spacing w:line="240" w:lineRule="auto"/>
        <w:rPr>
          <w:rFonts w:ascii="Arial" w:eastAsia="Aptos" w:hAnsi="Arial" w:cs="Arial"/>
          <w:kern w:val="2"/>
          <w:sz w:val="32"/>
          <w:szCs w:val="32"/>
          <w:lang w:val="fr-CH"/>
          <w14:ligatures w14:val="standardContextual"/>
          <w14:numSpacing w14:val="default"/>
        </w:rPr>
      </w:pPr>
      <w:r w:rsidRPr="00C904F3">
        <w:rPr>
          <w:rFonts w:ascii="Arial" w:eastAsia="Aptos" w:hAnsi="Arial" w:cs="Arial"/>
          <w:kern w:val="2"/>
          <w:sz w:val="32"/>
          <w:szCs w:val="32"/>
          <w:lang w:val="fr-CH"/>
          <w14:ligatures w14:val="standardContextual"/>
          <w14:numSpacing w14:val="default"/>
        </w:rPr>
        <w:t>Bird-</w:t>
      </w:r>
      <w:r w:rsidR="002D5CBE" w:rsidRPr="00C904F3">
        <w:rPr>
          <w:rFonts w:ascii="Arial" w:eastAsia="Aptos" w:hAnsi="Arial" w:cs="Arial"/>
          <w:kern w:val="2"/>
          <w:sz w:val="32"/>
          <w:szCs w:val="32"/>
          <w:lang w:val="fr-CH"/>
          <w14:ligatures w14:val="standardContextual"/>
          <w14:numSpacing w14:val="default"/>
        </w:rPr>
        <w:t>S</w:t>
      </w:r>
      <w:r w:rsidRPr="00C904F3">
        <w:rPr>
          <w:rFonts w:ascii="Arial" w:eastAsia="Aptos" w:hAnsi="Arial" w:cs="Arial"/>
          <w:kern w:val="2"/>
          <w:sz w:val="32"/>
          <w:szCs w:val="32"/>
          <w:lang w:val="fr-CH"/>
          <w14:ligatures w14:val="standardContextual"/>
          <w14:numSpacing w14:val="default"/>
        </w:rPr>
        <w:t>ong.ch : apprendre les chants d’oiseaux de façon ludique</w:t>
      </w:r>
    </w:p>
    <w:p w14:paraId="3D971AC5" w14:textId="77777777" w:rsidR="005928A0" w:rsidRPr="00C25C4D" w:rsidRDefault="005928A0" w:rsidP="00521274">
      <w:pPr>
        <w:spacing w:line="240" w:lineRule="auto"/>
        <w:rPr>
          <w:rFonts w:ascii="Arial" w:eastAsia="Aptos" w:hAnsi="Arial" w:cs="Arial"/>
          <w:b/>
          <w:bCs/>
          <w:kern w:val="2"/>
          <w:lang w:val="fr-CH"/>
          <w14:ligatures w14:val="standardContextual"/>
          <w14:numSpacing w14:val="default"/>
        </w:rPr>
      </w:pPr>
    </w:p>
    <w:p w14:paraId="693A8508" w14:textId="77777777" w:rsidR="002D2469" w:rsidRPr="00C25C4D" w:rsidRDefault="002D2469" w:rsidP="002D2469">
      <w:pPr>
        <w:spacing w:line="240" w:lineRule="auto"/>
        <w:rPr>
          <w:b/>
          <w:bCs/>
          <w:lang w:val="fr-CH"/>
        </w:rPr>
      </w:pPr>
    </w:p>
    <w:p w14:paraId="43D80061" w14:textId="3B453254" w:rsidR="002D2469" w:rsidRPr="00C25C4D" w:rsidRDefault="00860D27" w:rsidP="006F73D0">
      <w:pPr>
        <w:spacing w:line="280" w:lineRule="exact"/>
        <w:rPr>
          <w:b/>
          <w:bCs/>
          <w:lang w:val="fr-CH"/>
        </w:rPr>
      </w:pPr>
      <w:r>
        <w:rPr>
          <w:rFonts w:ascii="Arial" w:hAnsi="Arial" w:cs="Arial"/>
          <w:b/>
          <w:bCs/>
          <w:sz w:val="21"/>
          <w:szCs w:val="21"/>
          <w:lang w:val="fr-CH"/>
        </w:rPr>
        <w:t>L</w:t>
      </w:r>
      <w:r w:rsidR="003066C8" w:rsidRPr="00C25C4D">
        <w:rPr>
          <w:rFonts w:ascii="Arial" w:hAnsi="Arial" w:cs="Arial"/>
          <w:b/>
          <w:bCs/>
          <w:sz w:val="21"/>
          <w:szCs w:val="21"/>
          <w:lang w:val="fr-CH"/>
        </w:rPr>
        <w:t>es cris et les chants des oiseaux retentissent à nouveau partout</w:t>
      </w:r>
      <w:r w:rsidR="00F04B2C" w:rsidRPr="00C25C4D">
        <w:rPr>
          <w:rFonts w:ascii="Arial" w:hAnsi="Arial" w:cs="Arial"/>
          <w:b/>
          <w:bCs/>
          <w:sz w:val="21"/>
          <w:szCs w:val="21"/>
          <w:lang w:val="fr-CH"/>
        </w:rPr>
        <w:t xml:space="preserve">. </w:t>
      </w:r>
      <w:r w:rsidR="003066C8" w:rsidRPr="00C25C4D">
        <w:rPr>
          <w:rFonts w:ascii="Arial" w:hAnsi="Arial" w:cs="Arial"/>
          <w:b/>
          <w:bCs/>
          <w:sz w:val="21"/>
          <w:szCs w:val="21"/>
          <w:lang w:val="fr-CH"/>
        </w:rPr>
        <w:t>Mais quel est donc l’oiseau qui chante dans ce buisson</w:t>
      </w:r>
      <w:r w:rsidR="00C25C4D">
        <w:rPr>
          <w:rFonts w:ascii="Arial" w:hAnsi="Arial" w:cs="Arial"/>
          <w:b/>
          <w:bCs/>
          <w:sz w:val="21"/>
          <w:szCs w:val="21"/>
          <w:lang w:val="fr-CH"/>
        </w:rPr>
        <w:t> ?</w:t>
      </w:r>
      <w:r w:rsidR="003066C8" w:rsidRPr="00C25C4D">
        <w:rPr>
          <w:rFonts w:ascii="Arial" w:hAnsi="Arial" w:cs="Arial"/>
          <w:b/>
          <w:bCs/>
          <w:sz w:val="21"/>
          <w:szCs w:val="21"/>
          <w:lang w:val="fr-CH"/>
        </w:rPr>
        <w:t xml:space="preserve"> </w:t>
      </w:r>
      <w:r w:rsidR="006B3866" w:rsidRPr="00C25C4D">
        <w:rPr>
          <w:rFonts w:ascii="Arial" w:hAnsi="Arial" w:cs="Arial"/>
          <w:b/>
          <w:bCs/>
          <w:sz w:val="21"/>
          <w:szCs w:val="21"/>
          <w:lang w:val="fr-CH"/>
        </w:rPr>
        <w:t>Pour le début du printemps, BirdLife présente une version actualisée et complétée de la plateforme d’</w:t>
      </w:r>
      <w:r w:rsidR="004B56B9">
        <w:rPr>
          <w:rFonts w:ascii="Arial" w:hAnsi="Arial" w:cs="Arial"/>
          <w:b/>
          <w:bCs/>
          <w:sz w:val="21"/>
          <w:szCs w:val="21"/>
          <w:lang w:val="fr-CH"/>
        </w:rPr>
        <w:t xml:space="preserve">apprentissage </w:t>
      </w:r>
      <w:r w:rsidR="00F04B2C" w:rsidRPr="00C25C4D">
        <w:rPr>
          <w:rFonts w:ascii="Arial" w:hAnsi="Arial" w:cs="Arial"/>
          <w:b/>
          <w:bCs/>
          <w:sz w:val="21"/>
          <w:szCs w:val="21"/>
          <w:lang w:val="fr-CH"/>
        </w:rPr>
        <w:t xml:space="preserve">Bird-Song.ch. </w:t>
      </w:r>
      <w:r w:rsidR="006B3866" w:rsidRPr="00C25C4D">
        <w:rPr>
          <w:rFonts w:ascii="Arial" w:hAnsi="Arial" w:cs="Arial"/>
          <w:b/>
          <w:bCs/>
          <w:sz w:val="21"/>
          <w:szCs w:val="21"/>
          <w:lang w:val="fr-CH"/>
        </w:rPr>
        <w:t xml:space="preserve">Une grande quantité d’exercices permet </w:t>
      </w:r>
      <w:r w:rsidR="004B56B9">
        <w:rPr>
          <w:rFonts w:ascii="Arial" w:hAnsi="Arial" w:cs="Arial"/>
          <w:b/>
          <w:bCs/>
          <w:sz w:val="21"/>
          <w:szCs w:val="21"/>
          <w:lang w:val="fr-CH"/>
        </w:rPr>
        <w:t>de se familiariser avec</w:t>
      </w:r>
      <w:r w:rsidR="006B3866" w:rsidRPr="00C25C4D">
        <w:rPr>
          <w:rFonts w:ascii="Arial" w:hAnsi="Arial" w:cs="Arial"/>
          <w:b/>
          <w:bCs/>
          <w:sz w:val="21"/>
          <w:szCs w:val="21"/>
          <w:lang w:val="fr-CH"/>
        </w:rPr>
        <w:t xml:space="preserve"> les cris et les chants des oiseaux de façon ludique. Les chants peuvent être entraîné</w:t>
      </w:r>
      <w:r w:rsidR="004B56B9">
        <w:rPr>
          <w:rFonts w:ascii="Arial" w:hAnsi="Arial" w:cs="Arial"/>
          <w:b/>
          <w:bCs/>
          <w:sz w:val="21"/>
          <w:szCs w:val="21"/>
          <w:lang w:val="fr-CH"/>
        </w:rPr>
        <w:t>s</w:t>
      </w:r>
      <w:r w:rsidR="006B3866" w:rsidRPr="00C25C4D">
        <w:rPr>
          <w:rFonts w:ascii="Arial" w:hAnsi="Arial" w:cs="Arial"/>
          <w:b/>
          <w:bCs/>
          <w:sz w:val="21"/>
          <w:szCs w:val="21"/>
          <w:lang w:val="fr-CH"/>
        </w:rPr>
        <w:t xml:space="preserve"> pour des espèces isolées, pour des </w:t>
      </w:r>
      <w:r w:rsidR="00C25C4D" w:rsidRPr="00C25C4D">
        <w:rPr>
          <w:rFonts w:ascii="Arial" w:hAnsi="Arial" w:cs="Arial"/>
          <w:b/>
          <w:bCs/>
          <w:sz w:val="21"/>
          <w:szCs w:val="21"/>
          <w:lang w:val="fr-CH"/>
        </w:rPr>
        <w:t>chœurs</w:t>
      </w:r>
      <w:r w:rsidR="006B3866" w:rsidRPr="00C25C4D">
        <w:rPr>
          <w:rFonts w:ascii="Arial" w:hAnsi="Arial" w:cs="Arial"/>
          <w:b/>
          <w:bCs/>
          <w:sz w:val="21"/>
          <w:szCs w:val="21"/>
          <w:lang w:val="fr-CH"/>
        </w:rPr>
        <w:t xml:space="preserve"> d’oiseaux ou par habitat, par exemple le</w:t>
      </w:r>
      <w:r w:rsidR="003C6F99">
        <w:rPr>
          <w:rFonts w:ascii="Arial" w:hAnsi="Arial" w:cs="Arial"/>
          <w:b/>
          <w:bCs/>
          <w:sz w:val="21"/>
          <w:szCs w:val="21"/>
          <w:lang w:val="fr-CH"/>
        </w:rPr>
        <w:t>s oiseaux des agglomérations</w:t>
      </w:r>
      <w:r w:rsidR="00CE1092">
        <w:rPr>
          <w:rFonts w:ascii="Arial" w:hAnsi="Arial" w:cs="Arial"/>
          <w:b/>
          <w:bCs/>
          <w:sz w:val="21"/>
          <w:szCs w:val="21"/>
          <w:lang w:val="fr-CH"/>
        </w:rPr>
        <w:t>.</w:t>
      </w:r>
    </w:p>
    <w:p w14:paraId="189010E4" w14:textId="77777777" w:rsidR="006E6BC2" w:rsidRPr="00C25C4D" w:rsidRDefault="006E6BC2" w:rsidP="006F73D0">
      <w:pPr>
        <w:spacing w:line="280" w:lineRule="exact"/>
        <w:rPr>
          <w:lang w:val="fr-CH"/>
        </w:rPr>
      </w:pPr>
    </w:p>
    <w:p w14:paraId="0E13C341" w14:textId="6FD3DC47" w:rsidR="00E321AF" w:rsidRPr="00C25C4D" w:rsidRDefault="006B3866" w:rsidP="006F73D0">
      <w:pPr>
        <w:spacing w:line="280" w:lineRule="exact"/>
        <w:rPr>
          <w:rFonts w:ascii="Arial" w:hAnsi="Arial" w:cs="Arial"/>
          <w:sz w:val="21"/>
          <w:szCs w:val="21"/>
          <w:lang w:val="fr-CH"/>
        </w:rPr>
      </w:pPr>
      <w:r w:rsidRPr="00C25C4D">
        <w:rPr>
          <w:rFonts w:ascii="Arial" w:hAnsi="Arial" w:cs="Arial"/>
          <w:sz w:val="21"/>
          <w:szCs w:val="21"/>
          <w:lang w:val="fr-CH"/>
        </w:rPr>
        <w:t xml:space="preserve">Le site internet est adapté aussi bien aux débutantes et débutants qu’aux personnes plus avancées. </w:t>
      </w:r>
      <w:r w:rsidR="006A4E03" w:rsidRPr="00C25C4D">
        <w:rPr>
          <w:rFonts w:ascii="Arial" w:hAnsi="Arial" w:cs="Arial"/>
          <w:sz w:val="21"/>
          <w:szCs w:val="21"/>
          <w:lang w:val="fr-CH"/>
        </w:rPr>
        <w:t xml:space="preserve">Selon le niveau, d’autres exercices et contenus sont affichés. Plus de 200 espèces d’oiseaux de Suisse sont présentées avec un portrait </w:t>
      </w:r>
      <w:r w:rsidR="009A2741" w:rsidRPr="00C25C4D">
        <w:rPr>
          <w:rFonts w:ascii="Arial" w:hAnsi="Arial" w:cs="Arial"/>
          <w:sz w:val="21"/>
          <w:szCs w:val="21"/>
          <w:lang w:val="fr-CH"/>
        </w:rPr>
        <w:t xml:space="preserve">contenant les infos les plus importantes sur leur mode de vie </w:t>
      </w:r>
      <w:r w:rsidR="006A4E03" w:rsidRPr="00C25C4D">
        <w:rPr>
          <w:rFonts w:ascii="Arial" w:hAnsi="Arial" w:cs="Arial"/>
          <w:sz w:val="21"/>
          <w:szCs w:val="21"/>
          <w:lang w:val="fr-CH"/>
        </w:rPr>
        <w:t>et les chants et cr</w:t>
      </w:r>
      <w:r w:rsidR="009A2741" w:rsidRPr="00C25C4D">
        <w:rPr>
          <w:rFonts w:ascii="Arial" w:hAnsi="Arial" w:cs="Arial"/>
          <w:sz w:val="21"/>
          <w:szCs w:val="21"/>
          <w:lang w:val="fr-CH"/>
        </w:rPr>
        <w:t>is typiques.</w:t>
      </w:r>
      <w:r w:rsidR="0086027C">
        <w:rPr>
          <w:rFonts w:ascii="Arial" w:hAnsi="Arial" w:cs="Arial"/>
          <w:sz w:val="21"/>
          <w:szCs w:val="21"/>
          <w:lang w:val="fr-CH"/>
        </w:rPr>
        <w:t xml:space="preserve"> D</w:t>
      </w:r>
      <w:r w:rsidR="009A2741" w:rsidRPr="00C25C4D">
        <w:rPr>
          <w:rFonts w:ascii="Arial" w:hAnsi="Arial" w:cs="Arial"/>
          <w:sz w:val="21"/>
          <w:szCs w:val="21"/>
          <w:lang w:val="fr-CH"/>
        </w:rPr>
        <w:t>es quiz acoustiques</w:t>
      </w:r>
      <w:r w:rsidR="00CE1092">
        <w:rPr>
          <w:rFonts w:ascii="Arial" w:hAnsi="Arial" w:cs="Arial"/>
          <w:sz w:val="21"/>
          <w:szCs w:val="21"/>
          <w:lang w:val="fr-CH"/>
        </w:rPr>
        <w:t xml:space="preserve"> actuels</w:t>
      </w:r>
      <w:r w:rsidR="009609F0" w:rsidRPr="00C25C4D">
        <w:rPr>
          <w:rFonts w:ascii="Arial" w:hAnsi="Arial" w:cs="Arial"/>
          <w:sz w:val="21"/>
          <w:szCs w:val="21"/>
          <w:lang w:val="fr-CH"/>
        </w:rPr>
        <w:t xml:space="preserve"> et des contributions passionnantes sur le chant des oiseaux sont mis en ligne</w:t>
      </w:r>
      <w:r w:rsidR="0086027C" w:rsidRPr="0086027C">
        <w:rPr>
          <w:rFonts w:ascii="Arial" w:hAnsi="Arial" w:cs="Arial"/>
          <w:sz w:val="21"/>
          <w:szCs w:val="21"/>
          <w:lang w:val="fr-CH"/>
        </w:rPr>
        <w:t xml:space="preserve"> </w:t>
      </w:r>
      <w:r w:rsidR="0086027C">
        <w:rPr>
          <w:rFonts w:ascii="Arial" w:hAnsi="Arial" w:cs="Arial"/>
          <w:sz w:val="21"/>
          <w:szCs w:val="21"/>
          <w:lang w:val="fr-CH"/>
        </w:rPr>
        <w:t>r</w:t>
      </w:r>
      <w:r w:rsidR="0086027C" w:rsidRPr="00C25C4D">
        <w:rPr>
          <w:rFonts w:ascii="Arial" w:hAnsi="Arial" w:cs="Arial"/>
          <w:sz w:val="21"/>
          <w:szCs w:val="21"/>
          <w:lang w:val="fr-CH"/>
        </w:rPr>
        <w:t>égulièrement</w:t>
      </w:r>
      <w:r w:rsidR="009609F0" w:rsidRPr="00C25C4D">
        <w:rPr>
          <w:rFonts w:ascii="Arial" w:hAnsi="Arial" w:cs="Arial"/>
          <w:sz w:val="21"/>
          <w:szCs w:val="21"/>
          <w:lang w:val="fr-CH"/>
        </w:rPr>
        <w:t>.</w:t>
      </w:r>
    </w:p>
    <w:p w14:paraId="27364385" w14:textId="77777777" w:rsidR="00E321AF" w:rsidRPr="00C25C4D" w:rsidRDefault="00E321AF" w:rsidP="006F73D0">
      <w:pPr>
        <w:spacing w:line="280" w:lineRule="exact"/>
        <w:rPr>
          <w:rFonts w:ascii="Arial" w:hAnsi="Arial" w:cs="Arial"/>
          <w:sz w:val="21"/>
          <w:szCs w:val="21"/>
          <w:lang w:val="fr-CH"/>
        </w:rPr>
      </w:pPr>
    </w:p>
    <w:p w14:paraId="47162145" w14:textId="2498F2B7" w:rsidR="005327BC" w:rsidRPr="00C25C4D" w:rsidRDefault="005327BC" w:rsidP="006F73D0">
      <w:pPr>
        <w:spacing w:line="280" w:lineRule="exact"/>
        <w:rPr>
          <w:rFonts w:ascii="Arial" w:hAnsi="Arial" w:cs="Arial"/>
          <w:sz w:val="21"/>
          <w:szCs w:val="21"/>
          <w:lang w:val="fr-CH"/>
        </w:rPr>
      </w:pPr>
      <w:r w:rsidRPr="00C25C4D">
        <w:rPr>
          <w:rFonts w:ascii="Arial" w:hAnsi="Arial" w:cs="Arial"/>
          <w:sz w:val="21"/>
          <w:szCs w:val="21"/>
          <w:lang w:val="fr-CH"/>
        </w:rPr>
        <w:t>D</w:t>
      </w:r>
      <w:r w:rsidR="00E3538A">
        <w:rPr>
          <w:rFonts w:ascii="Arial" w:hAnsi="Arial" w:cs="Arial"/>
          <w:sz w:val="21"/>
          <w:szCs w:val="21"/>
          <w:lang w:val="fr-CH"/>
        </w:rPr>
        <w:t>es</w:t>
      </w:r>
      <w:r w:rsidRPr="00C25C4D">
        <w:rPr>
          <w:rFonts w:ascii="Arial" w:hAnsi="Arial" w:cs="Arial"/>
          <w:sz w:val="21"/>
          <w:szCs w:val="21"/>
          <w:lang w:val="fr-CH"/>
        </w:rPr>
        <w:t xml:space="preserve"> documents sont </w:t>
      </w:r>
      <w:r w:rsidR="00E3538A">
        <w:rPr>
          <w:rFonts w:ascii="Arial" w:hAnsi="Arial" w:cs="Arial"/>
          <w:sz w:val="21"/>
          <w:szCs w:val="21"/>
          <w:lang w:val="fr-CH"/>
        </w:rPr>
        <w:t xml:space="preserve">en outre </w:t>
      </w:r>
      <w:r w:rsidRPr="00C25C4D">
        <w:rPr>
          <w:rFonts w:ascii="Arial" w:hAnsi="Arial" w:cs="Arial"/>
          <w:sz w:val="21"/>
          <w:szCs w:val="21"/>
          <w:lang w:val="fr-CH"/>
        </w:rPr>
        <w:t>disponibles pour tous les niveaux scolaires</w:t>
      </w:r>
      <w:r w:rsidR="004B56B9">
        <w:rPr>
          <w:rFonts w:ascii="Arial" w:hAnsi="Arial" w:cs="Arial"/>
          <w:sz w:val="21"/>
          <w:szCs w:val="21"/>
          <w:lang w:val="fr-CH"/>
        </w:rPr>
        <w:t xml:space="preserve">. </w:t>
      </w:r>
      <w:r w:rsidRPr="00C25C4D">
        <w:rPr>
          <w:rFonts w:ascii="Arial" w:hAnsi="Arial" w:cs="Arial"/>
          <w:sz w:val="21"/>
          <w:szCs w:val="21"/>
          <w:lang w:val="fr-CH"/>
        </w:rPr>
        <w:t xml:space="preserve">Des idées d'activités </w:t>
      </w:r>
      <w:r w:rsidR="00E3538A">
        <w:rPr>
          <w:rFonts w:ascii="Arial" w:hAnsi="Arial" w:cs="Arial"/>
          <w:sz w:val="21"/>
          <w:szCs w:val="21"/>
          <w:lang w:val="fr-CH"/>
        </w:rPr>
        <w:t xml:space="preserve">en extérieur </w:t>
      </w:r>
      <w:r w:rsidRPr="00C25C4D">
        <w:rPr>
          <w:rFonts w:ascii="Arial" w:hAnsi="Arial" w:cs="Arial"/>
          <w:sz w:val="21"/>
          <w:szCs w:val="21"/>
          <w:lang w:val="fr-CH"/>
        </w:rPr>
        <w:t>sur le chant des oiseaux ou encore des exercices sur la parade nuptiale</w:t>
      </w:r>
      <w:r w:rsidR="004B56B9">
        <w:rPr>
          <w:rFonts w:ascii="Arial" w:hAnsi="Arial" w:cs="Arial"/>
          <w:sz w:val="21"/>
          <w:szCs w:val="21"/>
          <w:lang w:val="fr-CH"/>
        </w:rPr>
        <w:t xml:space="preserve"> sont proposés</w:t>
      </w:r>
      <w:r w:rsidRPr="00C25C4D">
        <w:rPr>
          <w:rFonts w:ascii="Arial" w:hAnsi="Arial" w:cs="Arial"/>
          <w:sz w:val="21"/>
          <w:szCs w:val="21"/>
          <w:lang w:val="fr-CH"/>
        </w:rPr>
        <w:t>. Le site est entièrement bilingue français-allemand et fonctionne sur smartphone, tablette et ordinateur portable.</w:t>
      </w:r>
    </w:p>
    <w:p w14:paraId="280DE69B" w14:textId="77777777" w:rsidR="00E321AF" w:rsidRPr="00C25C4D" w:rsidRDefault="00E321AF" w:rsidP="006F73D0">
      <w:pPr>
        <w:spacing w:line="280" w:lineRule="exact"/>
        <w:rPr>
          <w:rFonts w:ascii="Arial" w:hAnsi="Arial" w:cs="Arial"/>
          <w:sz w:val="21"/>
          <w:szCs w:val="21"/>
          <w:lang w:val="fr-CH"/>
        </w:rPr>
      </w:pPr>
    </w:p>
    <w:p w14:paraId="38547FAE" w14:textId="46AE0D1B" w:rsidR="00E321AF" w:rsidRPr="00C25C4D" w:rsidRDefault="002D5CBE" w:rsidP="006F73D0">
      <w:pPr>
        <w:spacing w:line="280" w:lineRule="exact"/>
        <w:rPr>
          <w:rFonts w:ascii="Arial" w:hAnsi="Arial" w:cs="Arial"/>
          <w:b/>
          <w:bCs/>
          <w:sz w:val="21"/>
          <w:szCs w:val="21"/>
          <w:lang w:val="fr-CH"/>
        </w:rPr>
      </w:pPr>
      <w:r w:rsidRPr="00C25C4D">
        <w:rPr>
          <w:rFonts w:ascii="Arial" w:hAnsi="Arial" w:cs="Arial"/>
          <w:b/>
          <w:bCs/>
          <w:sz w:val="21"/>
          <w:szCs w:val="21"/>
          <w:lang w:val="fr-CH"/>
        </w:rPr>
        <w:t>Qui est derrière</w:t>
      </w:r>
      <w:r w:rsidR="00E321AF" w:rsidRPr="00C25C4D">
        <w:rPr>
          <w:rFonts w:ascii="Arial" w:hAnsi="Arial" w:cs="Arial"/>
          <w:b/>
          <w:bCs/>
          <w:sz w:val="21"/>
          <w:szCs w:val="21"/>
          <w:lang w:val="fr-CH"/>
        </w:rPr>
        <w:t xml:space="preserve"> Bird-Song.ch</w:t>
      </w:r>
      <w:r w:rsidRPr="00C25C4D">
        <w:rPr>
          <w:rFonts w:ascii="Arial" w:hAnsi="Arial" w:cs="Arial"/>
          <w:b/>
          <w:bCs/>
          <w:sz w:val="21"/>
          <w:szCs w:val="21"/>
          <w:lang w:val="fr-CH"/>
        </w:rPr>
        <w:t xml:space="preserve"> </w:t>
      </w:r>
      <w:r w:rsidR="00E321AF" w:rsidRPr="00C25C4D">
        <w:rPr>
          <w:rFonts w:ascii="Arial" w:hAnsi="Arial" w:cs="Arial"/>
          <w:b/>
          <w:bCs/>
          <w:sz w:val="21"/>
          <w:szCs w:val="21"/>
          <w:lang w:val="fr-CH"/>
        </w:rPr>
        <w:t xml:space="preserve">? </w:t>
      </w:r>
    </w:p>
    <w:p w14:paraId="0EB3F913" w14:textId="388556F3" w:rsidR="00E321AF" w:rsidRPr="00BC3D88" w:rsidRDefault="001A00A8" w:rsidP="00C13159">
      <w:pPr>
        <w:spacing w:line="280" w:lineRule="exact"/>
        <w:rPr>
          <w:rFonts w:ascii="Arial" w:hAnsi="Arial" w:cs="Arial"/>
          <w:sz w:val="21"/>
          <w:szCs w:val="21"/>
          <w:lang w:val="fr-CH"/>
        </w:rPr>
      </w:pPr>
      <w:r w:rsidRPr="00BC3D88">
        <w:rPr>
          <w:rFonts w:ascii="Arial" w:hAnsi="Arial" w:cs="Arial"/>
          <w:sz w:val="21"/>
          <w:szCs w:val="21"/>
          <w:lang w:val="fr-CH"/>
        </w:rPr>
        <w:t>Le site Bird-Song.ch a été développé par BirdLife</w:t>
      </w:r>
      <w:r w:rsidR="004B56B9" w:rsidRPr="00BC3D88">
        <w:rPr>
          <w:rFonts w:ascii="Arial" w:hAnsi="Arial" w:cs="Arial"/>
          <w:sz w:val="21"/>
          <w:szCs w:val="21"/>
          <w:lang w:val="fr-CH"/>
        </w:rPr>
        <w:t xml:space="preserve"> Suisse</w:t>
      </w:r>
      <w:r w:rsidR="00875D8F" w:rsidRPr="00BC3D88">
        <w:rPr>
          <w:rFonts w:ascii="Arial" w:hAnsi="Arial" w:cs="Arial"/>
          <w:sz w:val="21"/>
          <w:szCs w:val="21"/>
          <w:lang w:val="fr-CH"/>
        </w:rPr>
        <w:t xml:space="preserve"> et BirdLife Zurich. </w:t>
      </w:r>
      <w:r w:rsidR="00440634" w:rsidRPr="00BC3D88">
        <w:rPr>
          <w:rFonts w:ascii="Arial" w:hAnsi="Arial" w:cs="Arial"/>
          <w:sz w:val="21"/>
          <w:szCs w:val="21"/>
          <w:lang w:val="fr-CH"/>
        </w:rPr>
        <w:t>Cette conception est un exemple de</w:t>
      </w:r>
      <w:r w:rsidR="00C13159" w:rsidRPr="00BC3D88">
        <w:rPr>
          <w:rFonts w:ascii="Arial" w:hAnsi="Arial" w:cs="Arial"/>
          <w:sz w:val="21"/>
          <w:szCs w:val="21"/>
          <w:lang w:val="fr-CH"/>
        </w:rPr>
        <w:t xml:space="preserve"> </w:t>
      </w:r>
      <w:r w:rsidR="008A0464" w:rsidRPr="00BC3D88">
        <w:rPr>
          <w:rFonts w:ascii="Arial" w:hAnsi="Arial" w:cs="Arial"/>
          <w:sz w:val="21"/>
          <w:szCs w:val="21"/>
          <w:lang w:val="fr-CH"/>
        </w:rPr>
        <w:t>l’</w:t>
      </w:r>
      <w:r w:rsidR="00C13159" w:rsidRPr="00BC3D88">
        <w:rPr>
          <w:rFonts w:ascii="Arial" w:hAnsi="Arial" w:cs="Arial"/>
          <w:sz w:val="21"/>
          <w:szCs w:val="21"/>
          <w:lang w:val="fr-CH"/>
        </w:rPr>
        <w:t xml:space="preserve">engagement et </w:t>
      </w:r>
      <w:r w:rsidR="008A0464" w:rsidRPr="00BC3D88">
        <w:rPr>
          <w:rFonts w:ascii="Arial" w:hAnsi="Arial" w:cs="Arial"/>
          <w:sz w:val="21"/>
          <w:szCs w:val="21"/>
          <w:lang w:val="fr-CH"/>
        </w:rPr>
        <w:t>d</w:t>
      </w:r>
      <w:r w:rsidR="00440634" w:rsidRPr="00BC3D88">
        <w:rPr>
          <w:rFonts w:ascii="Arial" w:hAnsi="Arial" w:cs="Arial"/>
          <w:sz w:val="21"/>
          <w:szCs w:val="21"/>
          <w:lang w:val="fr-CH"/>
        </w:rPr>
        <w:t>e tout le</w:t>
      </w:r>
      <w:r w:rsidR="00C13159" w:rsidRPr="00BC3D88">
        <w:rPr>
          <w:rFonts w:ascii="Arial" w:hAnsi="Arial" w:cs="Arial"/>
          <w:sz w:val="21"/>
          <w:szCs w:val="21"/>
          <w:lang w:val="fr-CH"/>
        </w:rPr>
        <w:t xml:space="preserve"> travail de sensibilisation à la nature</w:t>
      </w:r>
      <w:r w:rsidR="008A0464" w:rsidRPr="00BC3D88">
        <w:rPr>
          <w:rFonts w:ascii="Arial" w:hAnsi="Arial" w:cs="Arial"/>
          <w:sz w:val="21"/>
          <w:szCs w:val="21"/>
          <w:lang w:val="fr-CH"/>
        </w:rPr>
        <w:t xml:space="preserve"> </w:t>
      </w:r>
      <w:r w:rsidR="00182916" w:rsidRPr="00BC3D88">
        <w:rPr>
          <w:rFonts w:ascii="Arial" w:hAnsi="Arial" w:cs="Arial"/>
          <w:sz w:val="21"/>
          <w:szCs w:val="21"/>
          <w:lang w:val="fr-CH"/>
        </w:rPr>
        <w:t>fournis par</w:t>
      </w:r>
      <w:r w:rsidR="008A0464" w:rsidRPr="00BC3D88">
        <w:rPr>
          <w:rFonts w:ascii="Arial" w:hAnsi="Arial" w:cs="Arial"/>
          <w:sz w:val="21"/>
          <w:szCs w:val="21"/>
          <w:lang w:val="fr-CH"/>
        </w:rPr>
        <w:t xml:space="preserve"> le réseau BirdLife</w:t>
      </w:r>
      <w:r w:rsidR="00C13159" w:rsidRPr="00BC3D88">
        <w:rPr>
          <w:rFonts w:ascii="Arial" w:hAnsi="Arial" w:cs="Arial"/>
          <w:sz w:val="21"/>
          <w:szCs w:val="21"/>
          <w:lang w:val="fr-CH"/>
        </w:rPr>
        <w:t>.</w:t>
      </w:r>
    </w:p>
    <w:p w14:paraId="2966FBFC" w14:textId="77777777" w:rsidR="00E321AF" w:rsidRPr="006F73D0" w:rsidRDefault="00E321AF" w:rsidP="006F73D0">
      <w:pPr>
        <w:spacing w:line="280" w:lineRule="exact"/>
        <w:rPr>
          <w:rFonts w:ascii="Arial" w:hAnsi="Arial" w:cs="Arial"/>
          <w:sz w:val="21"/>
          <w:szCs w:val="21"/>
          <w:lang w:val="fr-CH"/>
        </w:rPr>
      </w:pPr>
    </w:p>
    <w:p w14:paraId="6EDDC138" w14:textId="77777777" w:rsidR="00E321AF" w:rsidRPr="006F73D0" w:rsidRDefault="00E321AF" w:rsidP="006F73D0">
      <w:pPr>
        <w:spacing w:line="280" w:lineRule="exact"/>
        <w:rPr>
          <w:rFonts w:ascii="Arial" w:hAnsi="Arial" w:cs="Arial"/>
          <w:sz w:val="21"/>
          <w:szCs w:val="21"/>
          <w:lang w:val="fr-CH"/>
        </w:rPr>
      </w:pPr>
    </w:p>
    <w:p w14:paraId="4C4A76E8" w14:textId="73C6BF0E" w:rsidR="00E321AF" w:rsidRPr="00E8725A" w:rsidRDefault="00E321AF" w:rsidP="006F73D0">
      <w:pPr>
        <w:spacing w:line="280" w:lineRule="exact"/>
        <w:rPr>
          <w:rFonts w:ascii="Arial" w:hAnsi="Arial" w:cs="Arial"/>
          <w:i/>
          <w:iCs/>
          <w:sz w:val="21"/>
          <w:szCs w:val="21"/>
        </w:rPr>
      </w:pPr>
      <w:r>
        <w:rPr>
          <w:rFonts w:ascii="Arial" w:hAnsi="Arial" w:cs="Arial"/>
          <w:i/>
          <w:iCs/>
          <w:sz w:val="21"/>
          <w:szCs w:val="21"/>
        </w:rPr>
        <w:t>www.</w:t>
      </w:r>
      <w:r w:rsidRPr="00E8725A">
        <w:rPr>
          <w:rFonts w:ascii="Arial" w:hAnsi="Arial" w:cs="Arial"/>
          <w:i/>
          <w:iCs/>
          <w:sz w:val="21"/>
          <w:szCs w:val="21"/>
        </w:rPr>
        <w:t>bird-song.ch</w:t>
      </w:r>
    </w:p>
    <w:p w14:paraId="2C208F79" w14:textId="77777777" w:rsidR="002D2469" w:rsidRPr="002D2469" w:rsidRDefault="002D2469" w:rsidP="006F73D0">
      <w:pPr>
        <w:spacing w:line="280" w:lineRule="exact"/>
        <w:rPr>
          <w:b/>
          <w:bCs/>
        </w:rPr>
      </w:pPr>
    </w:p>
    <w:p w14:paraId="6FA1DBD5" w14:textId="41C0BB24" w:rsidR="00662048" w:rsidRPr="007E3043" w:rsidRDefault="00662048" w:rsidP="006F73D0">
      <w:pPr>
        <w:spacing w:line="280" w:lineRule="exact"/>
        <w:rPr>
          <w:i/>
          <w:iCs/>
          <w:lang w:val="fr-CH"/>
        </w:rPr>
      </w:pPr>
    </w:p>
    <w:p w14:paraId="03DDAD59" w14:textId="77777777" w:rsidR="000967CA" w:rsidRPr="007E3043" w:rsidRDefault="000967CA" w:rsidP="000967CA">
      <w:pPr>
        <w:rPr>
          <w:lang w:val="fr-CH"/>
        </w:rPr>
      </w:pPr>
    </w:p>
    <w:p w14:paraId="4C088254" w14:textId="77777777" w:rsidR="00783255" w:rsidRPr="007E3043" w:rsidRDefault="00783255" w:rsidP="00521274">
      <w:pPr>
        <w:spacing w:line="240" w:lineRule="auto"/>
        <w:rPr>
          <w:lang w:val="fr-CH"/>
        </w:rPr>
      </w:pPr>
    </w:p>
    <w:p w14:paraId="522E2583" w14:textId="77777777" w:rsidR="00783255" w:rsidRPr="007E3043" w:rsidRDefault="00783255"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Default="009F3DC0" w:rsidP="009F3DC0">
      <w:r>
        <w:rPr>
          <w:noProof/>
        </w:rPr>
        <w:lastRenderedPageBreak/>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 xml:space="preserve">tions-cadres pour la biodiversité. Avec les </w:t>
                      </w:r>
                      <w:proofErr w:type="spellStart"/>
                      <w:r w:rsidRPr="00EC1846">
                        <w:rPr>
                          <w:bCs/>
                          <w:lang w:val="fr-CH"/>
                        </w:rPr>
                        <w:t>centres-nature</w:t>
                      </w:r>
                      <w:proofErr w:type="spellEnd"/>
                      <w:r w:rsidRPr="00EC1846">
                        <w:rPr>
                          <w:bCs/>
                          <w:lang w:val="fr-CH"/>
                        </w:rPr>
                        <w:t xml:space="preserv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Default="009F3DC0" w:rsidP="009F3DC0"/>
    <w:bookmarkEnd w:id="0"/>
    <w:bookmarkEnd w:id="1"/>
    <w:p w14:paraId="084F9963" w14:textId="77777777" w:rsidR="002A50FC" w:rsidRDefault="002A50FC" w:rsidP="00FA36AA"/>
    <w:p w14:paraId="12C5ED13" w14:textId="77777777" w:rsidR="00302720" w:rsidRPr="00EC1281" w:rsidRDefault="00302720" w:rsidP="00302720">
      <w:pPr>
        <w:rPr>
          <w:b/>
          <w:bCs/>
          <w:lang w:val="fr-CH"/>
        </w:rPr>
      </w:pPr>
      <w:r w:rsidRPr="00EC1281">
        <w:rPr>
          <w:b/>
          <w:bCs/>
          <w:lang w:val="fr-CH"/>
        </w:rPr>
        <w:t>Informations pour les rédactions :</w:t>
      </w:r>
    </w:p>
    <w:p w14:paraId="4E24B20A" w14:textId="77777777" w:rsidR="00302720" w:rsidRPr="003639C9" w:rsidRDefault="00302720" w:rsidP="00302720">
      <w:pPr>
        <w:spacing w:line="276" w:lineRule="auto"/>
        <w:rPr>
          <w:lang w:val="fr-CH"/>
        </w:rPr>
      </w:pPr>
    </w:p>
    <w:p w14:paraId="70CF160D" w14:textId="77777777" w:rsidR="00302720" w:rsidRPr="003639C9" w:rsidRDefault="00302720" w:rsidP="00302720">
      <w:pPr>
        <w:rPr>
          <w:rFonts w:ascii="Arial" w:hAnsi="Arial" w:cs="Arial"/>
          <w:lang w:val="fr-CH"/>
        </w:rPr>
      </w:pPr>
      <w:r w:rsidRPr="00EC1281">
        <w:rPr>
          <w:lang w:val="fr-CH"/>
        </w:rPr>
        <w:t>Images pour ce communiqué de presse :</w:t>
      </w:r>
      <w:r>
        <w:rPr>
          <w:lang w:val="fr-CH"/>
        </w:rPr>
        <w:t xml:space="preserve"> </w:t>
      </w:r>
      <w:r w:rsidRPr="003639C9">
        <w:rPr>
          <w:rFonts w:ascii="Arial" w:hAnsi="Arial" w:cs="Arial"/>
          <w:lang w:val="fr-CH"/>
        </w:rPr>
        <w:t>www.birdlife.ch/fr/presse</w:t>
      </w:r>
    </w:p>
    <w:p w14:paraId="538DEA8E" w14:textId="77777777" w:rsidR="00302720" w:rsidRPr="003639C9" w:rsidRDefault="00302720" w:rsidP="00302720">
      <w:pPr>
        <w:spacing w:line="276" w:lineRule="auto"/>
        <w:rPr>
          <w:lang w:val="fr-CH"/>
        </w:rPr>
      </w:pPr>
    </w:p>
    <w:p w14:paraId="066C30EA" w14:textId="77777777" w:rsidR="00302720" w:rsidRPr="005F09BE" w:rsidRDefault="00302720" w:rsidP="00302720">
      <w:pPr>
        <w:spacing w:line="276" w:lineRule="auto"/>
        <w:rPr>
          <w:lang w:val="fr-CH"/>
        </w:rPr>
      </w:pPr>
      <w:r w:rsidRPr="005F09BE">
        <w:rPr>
          <w:lang w:val="fr-CH"/>
        </w:rPr>
        <w:t xml:space="preserve">Informations complémentaires : </w:t>
      </w:r>
    </w:p>
    <w:p w14:paraId="7F9D46FD" w14:textId="1A2C16FB" w:rsidR="00302720" w:rsidRPr="003639C9" w:rsidRDefault="00F95A68" w:rsidP="00302720">
      <w:pPr>
        <w:spacing w:line="240" w:lineRule="auto"/>
        <w:rPr>
          <w:lang w:val="fr-CH"/>
        </w:rPr>
      </w:pPr>
      <w:r>
        <w:rPr>
          <w:lang w:val="fr-CH"/>
        </w:rPr>
        <w:t>Eva Inderwildi</w:t>
      </w:r>
      <w:r w:rsidR="00302720" w:rsidRPr="003639C9">
        <w:rPr>
          <w:lang w:val="fr-CH"/>
        </w:rPr>
        <w:t xml:space="preserve">, </w:t>
      </w:r>
      <w:r>
        <w:rPr>
          <w:lang w:val="fr-CH"/>
        </w:rPr>
        <w:t>chargée de communication,</w:t>
      </w:r>
      <w:r w:rsidR="00302720" w:rsidRPr="003639C9">
        <w:rPr>
          <w:lang w:val="fr-CH"/>
        </w:rPr>
        <w:t xml:space="preserve"> BirdLife Suisse, tél. </w:t>
      </w:r>
      <w:r>
        <w:rPr>
          <w:lang w:val="fr-CH"/>
        </w:rPr>
        <w:t>079 352 97 96</w:t>
      </w:r>
      <w:r w:rsidR="00302720" w:rsidRPr="003639C9">
        <w:rPr>
          <w:lang w:val="fr-CH"/>
        </w:rPr>
        <w:t xml:space="preserve">, </w:t>
      </w:r>
      <w:r>
        <w:rPr>
          <w:lang w:val="fr-CH"/>
        </w:rPr>
        <w:t>eva.inderwildi@birdlife.ch</w:t>
      </w:r>
    </w:p>
    <w:p w14:paraId="111FF9FC" w14:textId="77777777" w:rsidR="00302720" w:rsidRPr="00302720" w:rsidRDefault="00302720" w:rsidP="00FA36AA">
      <w:pPr>
        <w:rPr>
          <w:lang w:val="fr-CH"/>
        </w:rPr>
      </w:pPr>
    </w:p>
    <w:sectPr w:rsidR="00302720" w:rsidRPr="00302720"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BFFA" w14:textId="77777777" w:rsidR="00331AB2" w:rsidRDefault="00331AB2" w:rsidP="00F91D37">
      <w:pPr>
        <w:spacing w:line="240" w:lineRule="auto"/>
      </w:pPr>
      <w:r>
        <w:separator/>
      </w:r>
    </w:p>
  </w:endnote>
  <w:endnote w:type="continuationSeparator" w:id="0">
    <w:p w14:paraId="29571562" w14:textId="77777777" w:rsidR="00331AB2" w:rsidRDefault="00331AB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9BD23B"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895A0C"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FC55" w14:textId="77777777" w:rsidR="00331AB2" w:rsidRDefault="00331AB2" w:rsidP="00F91D37">
      <w:pPr>
        <w:spacing w:line="240" w:lineRule="auto"/>
      </w:pPr>
      <w:r>
        <w:separator/>
      </w:r>
    </w:p>
  </w:footnote>
  <w:footnote w:type="continuationSeparator" w:id="0">
    <w:p w14:paraId="3F23072A" w14:textId="77777777" w:rsidR="00331AB2" w:rsidRDefault="00331AB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4EE683"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24C49"/>
    <w:rsid w:val="00025CEC"/>
    <w:rsid w:val="000266B7"/>
    <w:rsid w:val="00032B92"/>
    <w:rsid w:val="00034019"/>
    <w:rsid w:val="00035477"/>
    <w:rsid w:val="000409C8"/>
    <w:rsid w:val="00041700"/>
    <w:rsid w:val="00043EC9"/>
    <w:rsid w:val="00047C3E"/>
    <w:rsid w:val="00050912"/>
    <w:rsid w:val="00063BC2"/>
    <w:rsid w:val="0006449B"/>
    <w:rsid w:val="00067814"/>
    <w:rsid w:val="000701F1"/>
    <w:rsid w:val="00070286"/>
    <w:rsid w:val="00070727"/>
    <w:rsid w:val="00071417"/>
    <w:rsid w:val="00071780"/>
    <w:rsid w:val="000736F9"/>
    <w:rsid w:val="00077BA3"/>
    <w:rsid w:val="000803EB"/>
    <w:rsid w:val="0008511D"/>
    <w:rsid w:val="000857B7"/>
    <w:rsid w:val="0008621A"/>
    <w:rsid w:val="000879BA"/>
    <w:rsid w:val="00090380"/>
    <w:rsid w:val="00092138"/>
    <w:rsid w:val="0009215A"/>
    <w:rsid w:val="000967CA"/>
    <w:rsid w:val="00096897"/>
    <w:rsid w:val="00096E8E"/>
    <w:rsid w:val="000A06D7"/>
    <w:rsid w:val="000A1884"/>
    <w:rsid w:val="000A1B47"/>
    <w:rsid w:val="000A24EC"/>
    <w:rsid w:val="000A2A76"/>
    <w:rsid w:val="000A360F"/>
    <w:rsid w:val="000A446B"/>
    <w:rsid w:val="000A621D"/>
    <w:rsid w:val="000B183F"/>
    <w:rsid w:val="000B595D"/>
    <w:rsid w:val="000B5BAB"/>
    <w:rsid w:val="000C22F8"/>
    <w:rsid w:val="000C39DF"/>
    <w:rsid w:val="000C3F85"/>
    <w:rsid w:val="000C49C1"/>
    <w:rsid w:val="000C7159"/>
    <w:rsid w:val="000D1743"/>
    <w:rsid w:val="000D1BB6"/>
    <w:rsid w:val="000D3433"/>
    <w:rsid w:val="000D6CE1"/>
    <w:rsid w:val="000E11A9"/>
    <w:rsid w:val="000E2ED0"/>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151C"/>
    <w:rsid w:val="00123148"/>
    <w:rsid w:val="001238A1"/>
    <w:rsid w:val="00124F18"/>
    <w:rsid w:val="00125823"/>
    <w:rsid w:val="001268BC"/>
    <w:rsid w:val="00127BBA"/>
    <w:rsid w:val="001310EA"/>
    <w:rsid w:val="00132ACC"/>
    <w:rsid w:val="00133CFB"/>
    <w:rsid w:val="00133E62"/>
    <w:rsid w:val="001375AB"/>
    <w:rsid w:val="00140D1D"/>
    <w:rsid w:val="00141AA4"/>
    <w:rsid w:val="0014282F"/>
    <w:rsid w:val="00142A95"/>
    <w:rsid w:val="00142FC7"/>
    <w:rsid w:val="00144122"/>
    <w:rsid w:val="001449F4"/>
    <w:rsid w:val="00154677"/>
    <w:rsid w:val="00157ECA"/>
    <w:rsid w:val="00160786"/>
    <w:rsid w:val="00162571"/>
    <w:rsid w:val="00163035"/>
    <w:rsid w:val="00164843"/>
    <w:rsid w:val="00166F7A"/>
    <w:rsid w:val="0016774B"/>
    <w:rsid w:val="00167916"/>
    <w:rsid w:val="00171870"/>
    <w:rsid w:val="001813D9"/>
    <w:rsid w:val="00182916"/>
    <w:rsid w:val="00187571"/>
    <w:rsid w:val="00192B6A"/>
    <w:rsid w:val="00192F98"/>
    <w:rsid w:val="0019366A"/>
    <w:rsid w:val="00194D97"/>
    <w:rsid w:val="001A00A8"/>
    <w:rsid w:val="001A1275"/>
    <w:rsid w:val="001A2BA6"/>
    <w:rsid w:val="001A3606"/>
    <w:rsid w:val="001A3E35"/>
    <w:rsid w:val="001A43BD"/>
    <w:rsid w:val="001A52F4"/>
    <w:rsid w:val="001B3784"/>
    <w:rsid w:val="001B6BDB"/>
    <w:rsid w:val="001C4113"/>
    <w:rsid w:val="001C48DA"/>
    <w:rsid w:val="001D1063"/>
    <w:rsid w:val="001D4888"/>
    <w:rsid w:val="001D4DAB"/>
    <w:rsid w:val="001E02B9"/>
    <w:rsid w:val="001E1529"/>
    <w:rsid w:val="001E73F4"/>
    <w:rsid w:val="001F14DD"/>
    <w:rsid w:val="001F1E97"/>
    <w:rsid w:val="001F283C"/>
    <w:rsid w:val="001F4A7E"/>
    <w:rsid w:val="001F4B8C"/>
    <w:rsid w:val="001F4F9B"/>
    <w:rsid w:val="00200BC5"/>
    <w:rsid w:val="00217A92"/>
    <w:rsid w:val="00220B9C"/>
    <w:rsid w:val="00225594"/>
    <w:rsid w:val="0022685B"/>
    <w:rsid w:val="0023018C"/>
    <w:rsid w:val="0023078A"/>
    <w:rsid w:val="0023205B"/>
    <w:rsid w:val="00233772"/>
    <w:rsid w:val="0023413A"/>
    <w:rsid w:val="00240BDC"/>
    <w:rsid w:val="00245A96"/>
    <w:rsid w:val="00245C77"/>
    <w:rsid w:val="002466D7"/>
    <w:rsid w:val="00247905"/>
    <w:rsid w:val="00250FE4"/>
    <w:rsid w:val="00253866"/>
    <w:rsid w:val="00253E9B"/>
    <w:rsid w:val="002540A3"/>
    <w:rsid w:val="00254FFB"/>
    <w:rsid w:val="00255FA3"/>
    <w:rsid w:val="0025644A"/>
    <w:rsid w:val="00262FE2"/>
    <w:rsid w:val="00267F71"/>
    <w:rsid w:val="002726D9"/>
    <w:rsid w:val="00273EBC"/>
    <w:rsid w:val="0027428A"/>
    <w:rsid w:val="0028149B"/>
    <w:rsid w:val="00283995"/>
    <w:rsid w:val="00285B58"/>
    <w:rsid w:val="00290E37"/>
    <w:rsid w:val="00291735"/>
    <w:rsid w:val="002919E3"/>
    <w:rsid w:val="00292375"/>
    <w:rsid w:val="00293958"/>
    <w:rsid w:val="002979FC"/>
    <w:rsid w:val="002A034A"/>
    <w:rsid w:val="002A3825"/>
    <w:rsid w:val="002A50FC"/>
    <w:rsid w:val="002B5051"/>
    <w:rsid w:val="002B551B"/>
    <w:rsid w:val="002B6F12"/>
    <w:rsid w:val="002C163B"/>
    <w:rsid w:val="002C6322"/>
    <w:rsid w:val="002C635C"/>
    <w:rsid w:val="002C7C12"/>
    <w:rsid w:val="002D078D"/>
    <w:rsid w:val="002D2469"/>
    <w:rsid w:val="002D272F"/>
    <w:rsid w:val="002D362E"/>
    <w:rsid w:val="002D38AE"/>
    <w:rsid w:val="002D42AE"/>
    <w:rsid w:val="002D5CBE"/>
    <w:rsid w:val="002D709C"/>
    <w:rsid w:val="002E1EC6"/>
    <w:rsid w:val="002E4F6C"/>
    <w:rsid w:val="002E5638"/>
    <w:rsid w:val="002E7289"/>
    <w:rsid w:val="002F06AA"/>
    <w:rsid w:val="002F3A0F"/>
    <w:rsid w:val="002F68A2"/>
    <w:rsid w:val="003020C7"/>
    <w:rsid w:val="0030245A"/>
    <w:rsid w:val="00302720"/>
    <w:rsid w:val="00303B73"/>
    <w:rsid w:val="00304179"/>
    <w:rsid w:val="003066C8"/>
    <w:rsid w:val="003102F3"/>
    <w:rsid w:val="00316A44"/>
    <w:rsid w:val="0032330D"/>
    <w:rsid w:val="003259C6"/>
    <w:rsid w:val="00326B69"/>
    <w:rsid w:val="00331A2A"/>
    <w:rsid w:val="00331AB2"/>
    <w:rsid w:val="00333A1B"/>
    <w:rsid w:val="00334B45"/>
    <w:rsid w:val="00335345"/>
    <w:rsid w:val="00336E1D"/>
    <w:rsid w:val="00337421"/>
    <w:rsid w:val="003413D7"/>
    <w:rsid w:val="00341CF1"/>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757E4"/>
    <w:rsid w:val="00375834"/>
    <w:rsid w:val="003851BC"/>
    <w:rsid w:val="0038676E"/>
    <w:rsid w:val="0038768E"/>
    <w:rsid w:val="0039124E"/>
    <w:rsid w:val="0039428B"/>
    <w:rsid w:val="00394B09"/>
    <w:rsid w:val="00396CB9"/>
    <w:rsid w:val="003A0C37"/>
    <w:rsid w:val="003A223A"/>
    <w:rsid w:val="003A5C58"/>
    <w:rsid w:val="003A7B76"/>
    <w:rsid w:val="003B1606"/>
    <w:rsid w:val="003B16AD"/>
    <w:rsid w:val="003B1A78"/>
    <w:rsid w:val="003B4F2A"/>
    <w:rsid w:val="003B66B7"/>
    <w:rsid w:val="003B6E6D"/>
    <w:rsid w:val="003B764E"/>
    <w:rsid w:val="003C3548"/>
    <w:rsid w:val="003C3AED"/>
    <w:rsid w:val="003C3D32"/>
    <w:rsid w:val="003C6F99"/>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5ED3"/>
    <w:rsid w:val="00417F47"/>
    <w:rsid w:val="00423DD8"/>
    <w:rsid w:val="0042454D"/>
    <w:rsid w:val="00426067"/>
    <w:rsid w:val="00440634"/>
    <w:rsid w:val="00441852"/>
    <w:rsid w:val="00441E1F"/>
    <w:rsid w:val="00443BFA"/>
    <w:rsid w:val="00444695"/>
    <w:rsid w:val="00444F63"/>
    <w:rsid w:val="0044521D"/>
    <w:rsid w:val="00451330"/>
    <w:rsid w:val="00452D49"/>
    <w:rsid w:val="00456211"/>
    <w:rsid w:val="00460EDD"/>
    <w:rsid w:val="00471D34"/>
    <w:rsid w:val="004721E6"/>
    <w:rsid w:val="00477563"/>
    <w:rsid w:val="00480603"/>
    <w:rsid w:val="00480C4C"/>
    <w:rsid w:val="00482886"/>
    <w:rsid w:val="00483EA0"/>
    <w:rsid w:val="00485312"/>
    <w:rsid w:val="00486DBB"/>
    <w:rsid w:val="004913AC"/>
    <w:rsid w:val="00493895"/>
    <w:rsid w:val="00494FD7"/>
    <w:rsid w:val="00495F83"/>
    <w:rsid w:val="004A039B"/>
    <w:rsid w:val="004A6CF6"/>
    <w:rsid w:val="004B0FDB"/>
    <w:rsid w:val="004B3225"/>
    <w:rsid w:val="004B56B9"/>
    <w:rsid w:val="004B5E5F"/>
    <w:rsid w:val="004C0D10"/>
    <w:rsid w:val="004C1329"/>
    <w:rsid w:val="004C2A41"/>
    <w:rsid w:val="004C3880"/>
    <w:rsid w:val="004C3FBA"/>
    <w:rsid w:val="004C54EC"/>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6C93"/>
    <w:rsid w:val="00527D3E"/>
    <w:rsid w:val="00530E91"/>
    <w:rsid w:val="00531895"/>
    <w:rsid w:val="005327BC"/>
    <w:rsid w:val="005339AE"/>
    <w:rsid w:val="005359BF"/>
    <w:rsid w:val="00535EA2"/>
    <w:rsid w:val="00537410"/>
    <w:rsid w:val="00543061"/>
    <w:rsid w:val="00544CD1"/>
    <w:rsid w:val="0054512D"/>
    <w:rsid w:val="00550787"/>
    <w:rsid w:val="005510CD"/>
    <w:rsid w:val="0055235B"/>
    <w:rsid w:val="00554D4C"/>
    <w:rsid w:val="00555524"/>
    <w:rsid w:val="00562128"/>
    <w:rsid w:val="005640E0"/>
    <w:rsid w:val="00570412"/>
    <w:rsid w:val="00571D51"/>
    <w:rsid w:val="00576439"/>
    <w:rsid w:val="005845E0"/>
    <w:rsid w:val="00586E2C"/>
    <w:rsid w:val="00591832"/>
    <w:rsid w:val="00592841"/>
    <w:rsid w:val="005928A0"/>
    <w:rsid w:val="005956B7"/>
    <w:rsid w:val="00596B33"/>
    <w:rsid w:val="005A1609"/>
    <w:rsid w:val="005A2641"/>
    <w:rsid w:val="005A2866"/>
    <w:rsid w:val="005A357F"/>
    <w:rsid w:val="005A60D0"/>
    <w:rsid w:val="005A64D1"/>
    <w:rsid w:val="005A7BE5"/>
    <w:rsid w:val="005B426D"/>
    <w:rsid w:val="005B4DEC"/>
    <w:rsid w:val="005B6FD0"/>
    <w:rsid w:val="005C1D6A"/>
    <w:rsid w:val="005C3249"/>
    <w:rsid w:val="005C6148"/>
    <w:rsid w:val="005C61A5"/>
    <w:rsid w:val="005C6741"/>
    <w:rsid w:val="005C7189"/>
    <w:rsid w:val="005C7E41"/>
    <w:rsid w:val="005D015D"/>
    <w:rsid w:val="005D21BD"/>
    <w:rsid w:val="005D3A58"/>
    <w:rsid w:val="005D450F"/>
    <w:rsid w:val="005D7F4B"/>
    <w:rsid w:val="005E1157"/>
    <w:rsid w:val="005E374F"/>
    <w:rsid w:val="005E4E72"/>
    <w:rsid w:val="005F0301"/>
    <w:rsid w:val="005F09BE"/>
    <w:rsid w:val="005F49C1"/>
    <w:rsid w:val="00604483"/>
    <w:rsid w:val="006044D5"/>
    <w:rsid w:val="00604EC9"/>
    <w:rsid w:val="006068A3"/>
    <w:rsid w:val="00614A17"/>
    <w:rsid w:val="006157B7"/>
    <w:rsid w:val="00616321"/>
    <w:rsid w:val="00622481"/>
    <w:rsid w:val="00622FDC"/>
    <w:rsid w:val="006245BF"/>
    <w:rsid w:val="00625020"/>
    <w:rsid w:val="00630515"/>
    <w:rsid w:val="00634712"/>
    <w:rsid w:val="00640CF9"/>
    <w:rsid w:val="00641A21"/>
    <w:rsid w:val="00642F26"/>
    <w:rsid w:val="00647B77"/>
    <w:rsid w:val="00650B3D"/>
    <w:rsid w:val="0065274C"/>
    <w:rsid w:val="00653C53"/>
    <w:rsid w:val="00653FCA"/>
    <w:rsid w:val="006545F4"/>
    <w:rsid w:val="00655BD6"/>
    <w:rsid w:val="00657D16"/>
    <w:rsid w:val="00661A71"/>
    <w:rsid w:val="00662048"/>
    <w:rsid w:val="006634B8"/>
    <w:rsid w:val="00665919"/>
    <w:rsid w:val="006724A1"/>
    <w:rsid w:val="00672E90"/>
    <w:rsid w:val="006868ED"/>
    <w:rsid w:val="0068698D"/>
    <w:rsid w:val="00686D14"/>
    <w:rsid w:val="00687ED7"/>
    <w:rsid w:val="0069329A"/>
    <w:rsid w:val="006A3A3E"/>
    <w:rsid w:val="006A4E03"/>
    <w:rsid w:val="006B3083"/>
    <w:rsid w:val="006B32B0"/>
    <w:rsid w:val="006B3866"/>
    <w:rsid w:val="006C144C"/>
    <w:rsid w:val="006C62E1"/>
    <w:rsid w:val="006C6FD0"/>
    <w:rsid w:val="006C73BE"/>
    <w:rsid w:val="006D4782"/>
    <w:rsid w:val="006E0F4E"/>
    <w:rsid w:val="006E4AF1"/>
    <w:rsid w:val="006E6558"/>
    <w:rsid w:val="006E6BC2"/>
    <w:rsid w:val="006F0345"/>
    <w:rsid w:val="006F0469"/>
    <w:rsid w:val="006F4ADE"/>
    <w:rsid w:val="006F5C45"/>
    <w:rsid w:val="006F6310"/>
    <w:rsid w:val="006F73D0"/>
    <w:rsid w:val="00700979"/>
    <w:rsid w:val="007019CA"/>
    <w:rsid w:val="007040B6"/>
    <w:rsid w:val="00704320"/>
    <w:rsid w:val="007045C9"/>
    <w:rsid w:val="00705076"/>
    <w:rsid w:val="00706878"/>
    <w:rsid w:val="00711147"/>
    <w:rsid w:val="00716C7D"/>
    <w:rsid w:val="00717B72"/>
    <w:rsid w:val="007248EF"/>
    <w:rsid w:val="007256B0"/>
    <w:rsid w:val="007277E3"/>
    <w:rsid w:val="00731A17"/>
    <w:rsid w:val="007320F1"/>
    <w:rsid w:val="007338CA"/>
    <w:rsid w:val="00734458"/>
    <w:rsid w:val="00734C65"/>
    <w:rsid w:val="00735AFB"/>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4664"/>
    <w:rsid w:val="007A478C"/>
    <w:rsid w:val="007A4A57"/>
    <w:rsid w:val="007A6A83"/>
    <w:rsid w:val="007B2865"/>
    <w:rsid w:val="007B48A7"/>
    <w:rsid w:val="007B5396"/>
    <w:rsid w:val="007B655C"/>
    <w:rsid w:val="007B6C53"/>
    <w:rsid w:val="007B761A"/>
    <w:rsid w:val="007C0465"/>
    <w:rsid w:val="007C0B2A"/>
    <w:rsid w:val="007C0E08"/>
    <w:rsid w:val="007C678E"/>
    <w:rsid w:val="007C6EAB"/>
    <w:rsid w:val="007E0460"/>
    <w:rsid w:val="007E16E1"/>
    <w:rsid w:val="007E3043"/>
    <w:rsid w:val="007E3891"/>
    <w:rsid w:val="007E4DE4"/>
    <w:rsid w:val="007E68B4"/>
    <w:rsid w:val="007F18AA"/>
    <w:rsid w:val="007F380D"/>
    <w:rsid w:val="0080155F"/>
    <w:rsid w:val="0080294C"/>
    <w:rsid w:val="00803421"/>
    <w:rsid w:val="00803D34"/>
    <w:rsid w:val="00813138"/>
    <w:rsid w:val="008206EE"/>
    <w:rsid w:val="00821E67"/>
    <w:rsid w:val="00832CD8"/>
    <w:rsid w:val="00833960"/>
    <w:rsid w:val="008353AF"/>
    <w:rsid w:val="00841B44"/>
    <w:rsid w:val="00841E1F"/>
    <w:rsid w:val="00843029"/>
    <w:rsid w:val="00844B72"/>
    <w:rsid w:val="00851988"/>
    <w:rsid w:val="00851F8D"/>
    <w:rsid w:val="0085269D"/>
    <w:rsid w:val="00853121"/>
    <w:rsid w:val="0085454F"/>
    <w:rsid w:val="008551A9"/>
    <w:rsid w:val="0085733D"/>
    <w:rsid w:val="00857D8A"/>
    <w:rsid w:val="0086027C"/>
    <w:rsid w:val="00860D27"/>
    <w:rsid w:val="00864855"/>
    <w:rsid w:val="00864CE7"/>
    <w:rsid w:val="00866D81"/>
    <w:rsid w:val="00867C9C"/>
    <w:rsid w:val="00870017"/>
    <w:rsid w:val="00874E49"/>
    <w:rsid w:val="00875045"/>
    <w:rsid w:val="00875C7B"/>
    <w:rsid w:val="00875D8F"/>
    <w:rsid w:val="00876898"/>
    <w:rsid w:val="00883CC4"/>
    <w:rsid w:val="00885520"/>
    <w:rsid w:val="00886C86"/>
    <w:rsid w:val="00892487"/>
    <w:rsid w:val="0089350D"/>
    <w:rsid w:val="008A01E8"/>
    <w:rsid w:val="008A0464"/>
    <w:rsid w:val="008A0CD1"/>
    <w:rsid w:val="008A36BE"/>
    <w:rsid w:val="008A5159"/>
    <w:rsid w:val="008A6073"/>
    <w:rsid w:val="008B5797"/>
    <w:rsid w:val="008B5DE6"/>
    <w:rsid w:val="008B643F"/>
    <w:rsid w:val="008C08D4"/>
    <w:rsid w:val="008C30BF"/>
    <w:rsid w:val="008D009A"/>
    <w:rsid w:val="008D333A"/>
    <w:rsid w:val="008D4DAA"/>
    <w:rsid w:val="008D7333"/>
    <w:rsid w:val="008E2B20"/>
    <w:rsid w:val="008E30E2"/>
    <w:rsid w:val="008E6BC3"/>
    <w:rsid w:val="008F0703"/>
    <w:rsid w:val="008F716A"/>
    <w:rsid w:val="00900388"/>
    <w:rsid w:val="00900F6E"/>
    <w:rsid w:val="009078E6"/>
    <w:rsid w:val="009111CE"/>
    <w:rsid w:val="00913659"/>
    <w:rsid w:val="00916BDE"/>
    <w:rsid w:val="009176B8"/>
    <w:rsid w:val="00922232"/>
    <w:rsid w:val="009235A2"/>
    <w:rsid w:val="009237DD"/>
    <w:rsid w:val="00925FB4"/>
    <w:rsid w:val="00931194"/>
    <w:rsid w:val="00934ADC"/>
    <w:rsid w:val="0093619F"/>
    <w:rsid w:val="00940284"/>
    <w:rsid w:val="009402F4"/>
    <w:rsid w:val="00941E7C"/>
    <w:rsid w:val="00942472"/>
    <w:rsid w:val="009427E5"/>
    <w:rsid w:val="00942F2A"/>
    <w:rsid w:val="009454B7"/>
    <w:rsid w:val="00952462"/>
    <w:rsid w:val="00957F8B"/>
    <w:rsid w:val="009609F0"/>
    <w:rsid w:val="009613D8"/>
    <w:rsid w:val="00961E8E"/>
    <w:rsid w:val="00962188"/>
    <w:rsid w:val="009621C4"/>
    <w:rsid w:val="0097375C"/>
    <w:rsid w:val="00974275"/>
    <w:rsid w:val="009804FC"/>
    <w:rsid w:val="0098474B"/>
    <w:rsid w:val="00995CBA"/>
    <w:rsid w:val="0099678C"/>
    <w:rsid w:val="009A1238"/>
    <w:rsid w:val="009A2741"/>
    <w:rsid w:val="009A78C5"/>
    <w:rsid w:val="009B030C"/>
    <w:rsid w:val="009B0C96"/>
    <w:rsid w:val="009B1CF5"/>
    <w:rsid w:val="009B7E81"/>
    <w:rsid w:val="009C222B"/>
    <w:rsid w:val="009C67A8"/>
    <w:rsid w:val="009D1791"/>
    <w:rsid w:val="009D201B"/>
    <w:rsid w:val="009D3673"/>
    <w:rsid w:val="009D3927"/>
    <w:rsid w:val="009D39CF"/>
    <w:rsid w:val="009D5D9C"/>
    <w:rsid w:val="009E2171"/>
    <w:rsid w:val="009E510C"/>
    <w:rsid w:val="009E5E60"/>
    <w:rsid w:val="009E69C9"/>
    <w:rsid w:val="009F3B29"/>
    <w:rsid w:val="009F3DC0"/>
    <w:rsid w:val="009F3E6A"/>
    <w:rsid w:val="009F3FAC"/>
    <w:rsid w:val="009F60A7"/>
    <w:rsid w:val="009F70BA"/>
    <w:rsid w:val="00A02378"/>
    <w:rsid w:val="00A02D10"/>
    <w:rsid w:val="00A06F53"/>
    <w:rsid w:val="00A11D50"/>
    <w:rsid w:val="00A12C02"/>
    <w:rsid w:val="00A14270"/>
    <w:rsid w:val="00A14504"/>
    <w:rsid w:val="00A14B99"/>
    <w:rsid w:val="00A17970"/>
    <w:rsid w:val="00A211F7"/>
    <w:rsid w:val="00A3225F"/>
    <w:rsid w:val="00A40781"/>
    <w:rsid w:val="00A407DE"/>
    <w:rsid w:val="00A40DBB"/>
    <w:rsid w:val="00A43349"/>
    <w:rsid w:val="00A43459"/>
    <w:rsid w:val="00A43EDD"/>
    <w:rsid w:val="00A50DA6"/>
    <w:rsid w:val="00A53B15"/>
    <w:rsid w:val="00A53B1F"/>
    <w:rsid w:val="00A5451D"/>
    <w:rsid w:val="00A54EF4"/>
    <w:rsid w:val="00A55C83"/>
    <w:rsid w:val="00A57815"/>
    <w:rsid w:val="00A57D95"/>
    <w:rsid w:val="00A62F82"/>
    <w:rsid w:val="00A62FAD"/>
    <w:rsid w:val="00A7064B"/>
    <w:rsid w:val="00A70CDC"/>
    <w:rsid w:val="00A7133D"/>
    <w:rsid w:val="00A714FA"/>
    <w:rsid w:val="00A76D4D"/>
    <w:rsid w:val="00A7788C"/>
    <w:rsid w:val="00A80BF2"/>
    <w:rsid w:val="00A87279"/>
    <w:rsid w:val="00A90CD5"/>
    <w:rsid w:val="00A922A6"/>
    <w:rsid w:val="00A95584"/>
    <w:rsid w:val="00A960B8"/>
    <w:rsid w:val="00AA08C3"/>
    <w:rsid w:val="00AA42F0"/>
    <w:rsid w:val="00AA438B"/>
    <w:rsid w:val="00AA5D62"/>
    <w:rsid w:val="00AA5DDC"/>
    <w:rsid w:val="00AA7EF0"/>
    <w:rsid w:val="00AB29A8"/>
    <w:rsid w:val="00AB3189"/>
    <w:rsid w:val="00AB3B32"/>
    <w:rsid w:val="00AB605E"/>
    <w:rsid w:val="00AB68D5"/>
    <w:rsid w:val="00AC0DF9"/>
    <w:rsid w:val="00AC2D5B"/>
    <w:rsid w:val="00AC3C0A"/>
    <w:rsid w:val="00AC5E8F"/>
    <w:rsid w:val="00AC7D31"/>
    <w:rsid w:val="00AD050B"/>
    <w:rsid w:val="00AD16E6"/>
    <w:rsid w:val="00AD2BA2"/>
    <w:rsid w:val="00AD36B2"/>
    <w:rsid w:val="00AD5C8F"/>
    <w:rsid w:val="00AE110D"/>
    <w:rsid w:val="00AE4EFF"/>
    <w:rsid w:val="00AE6EB7"/>
    <w:rsid w:val="00AF0E59"/>
    <w:rsid w:val="00AF2904"/>
    <w:rsid w:val="00AF4439"/>
    <w:rsid w:val="00AF47AE"/>
    <w:rsid w:val="00AF65FF"/>
    <w:rsid w:val="00AF79DC"/>
    <w:rsid w:val="00AF7CA8"/>
    <w:rsid w:val="00B0331A"/>
    <w:rsid w:val="00B05554"/>
    <w:rsid w:val="00B106B4"/>
    <w:rsid w:val="00B1160A"/>
    <w:rsid w:val="00B11A9B"/>
    <w:rsid w:val="00B11DAA"/>
    <w:rsid w:val="00B14CD0"/>
    <w:rsid w:val="00B24B2A"/>
    <w:rsid w:val="00B24C3A"/>
    <w:rsid w:val="00B254F0"/>
    <w:rsid w:val="00B25856"/>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2A8E"/>
    <w:rsid w:val="00B53FA1"/>
    <w:rsid w:val="00B622CF"/>
    <w:rsid w:val="00B66AB0"/>
    <w:rsid w:val="00B67DD9"/>
    <w:rsid w:val="00B70860"/>
    <w:rsid w:val="00B70D03"/>
    <w:rsid w:val="00B7136B"/>
    <w:rsid w:val="00B7449D"/>
    <w:rsid w:val="00B744B0"/>
    <w:rsid w:val="00B75AD3"/>
    <w:rsid w:val="00B76D78"/>
    <w:rsid w:val="00B803E7"/>
    <w:rsid w:val="00B828FA"/>
    <w:rsid w:val="00B82E14"/>
    <w:rsid w:val="00B870F7"/>
    <w:rsid w:val="00B9147E"/>
    <w:rsid w:val="00B9345D"/>
    <w:rsid w:val="00B97484"/>
    <w:rsid w:val="00BA2B5A"/>
    <w:rsid w:val="00BA4DDE"/>
    <w:rsid w:val="00BA6D75"/>
    <w:rsid w:val="00BA6E53"/>
    <w:rsid w:val="00BB078B"/>
    <w:rsid w:val="00BB0842"/>
    <w:rsid w:val="00BB0EB7"/>
    <w:rsid w:val="00BB1DA6"/>
    <w:rsid w:val="00BB206A"/>
    <w:rsid w:val="00BB4ABB"/>
    <w:rsid w:val="00BB4CF6"/>
    <w:rsid w:val="00BB6856"/>
    <w:rsid w:val="00BC080A"/>
    <w:rsid w:val="00BC2B35"/>
    <w:rsid w:val="00BC3D88"/>
    <w:rsid w:val="00BC45D6"/>
    <w:rsid w:val="00BC57C7"/>
    <w:rsid w:val="00BC655F"/>
    <w:rsid w:val="00BD09F9"/>
    <w:rsid w:val="00BD4B8E"/>
    <w:rsid w:val="00BD6E47"/>
    <w:rsid w:val="00BE1E62"/>
    <w:rsid w:val="00BE3A2A"/>
    <w:rsid w:val="00BE4A7D"/>
    <w:rsid w:val="00BE6F87"/>
    <w:rsid w:val="00BF25F3"/>
    <w:rsid w:val="00BF52B2"/>
    <w:rsid w:val="00BF7052"/>
    <w:rsid w:val="00C00421"/>
    <w:rsid w:val="00C0158D"/>
    <w:rsid w:val="00C0222E"/>
    <w:rsid w:val="00C03950"/>
    <w:rsid w:val="00C04176"/>
    <w:rsid w:val="00C05FAB"/>
    <w:rsid w:val="00C12431"/>
    <w:rsid w:val="00C13159"/>
    <w:rsid w:val="00C13D03"/>
    <w:rsid w:val="00C14BB4"/>
    <w:rsid w:val="00C16349"/>
    <w:rsid w:val="00C253AB"/>
    <w:rsid w:val="00C25656"/>
    <w:rsid w:val="00C25C4D"/>
    <w:rsid w:val="00C25FE8"/>
    <w:rsid w:val="00C26A0C"/>
    <w:rsid w:val="00C3015A"/>
    <w:rsid w:val="00C30C28"/>
    <w:rsid w:val="00C32486"/>
    <w:rsid w:val="00C329BE"/>
    <w:rsid w:val="00C34994"/>
    <w:rsid w:val="00C3674D"/>
    <w:rsid w:val="00C41234"/>
    <w:rsid w:val="00C43EDE"/>
    <w:rsid w:val="00C44EFC"/>
    <w:rsid w:val="00C47189"/>
    <w:rsid w:val="00C51D2F"/>
    <w:rsid w:val="00C541C1"/>
    <w:rsid w:val="00C5494D"/>
    <w:rsid w:val="00C56C1C"/>
    <w:rsid w:val="00C57D8C"/>
    <w:rsid w:val="00C6075D"/>
    <w:rsid w:val="00C60AC3"/>
    <w:rsid w:val="00C61A17"/>
    <w:rsid w:val="00C6255F"/>
    <w:rsid w:val="00C64F94"/>
    <w:rsid w:val="00C65DF3"/>
    <w:rsid w:val="00C6634A"/>
    <w:rsid w:val="00C70D72"/>
    <w:rsid w:val="00C711BC"/>
    <w:rsid w:val="00C7169E"/>
    <w:rsid w:val="00C716DC"/>
    <w:rsid w:val="00C73727"/>
    <w:rsid w:val="00C73FB3"/>
    <w:rsid w:val="00C7467A"/>
    <w:rsid w:val="00C904F3"/>
    <w:rsid w:val="00C90AB3"/>
    <w:rsid w:val="00C93371"/>
    <w:rsid w:val="00C94CF3"/>
    <w:rsid w:val="00C964CE"/>
    <w:rsid w:val="00CA0600"/>
    <w:rsid w:val="00CA0AE5"/>
    <w:rsid w:val="00CA1105"/>
    <w:rsid w:val="00CA348A"/>
    <w:rsid w:val="00CA580D"/>
    <w:rsid w:val="00CA5EF8"/>
    <w:rsid w:val="00CA76BB"/>
    <w:rsid w:val="00CA786F"/>
    <w:rsid w:val="00CB0991"/>
    <w:rsid w:val="00CB13B8"/>
    <w:rsid w:val="00CB1A76"/>
    <w:rsid w:val="00CB2262"/>
    <w:rsid w:val="00CB2CE6"/>
    <w:rsid w:val="00CB5DDE"/>
    <w:rsid w:val="00CB6EF7"/>
    <w:rsid w:val="00CB73A8"/>
    <w:rsid w:val="00CC0659"/>
    <w:rsid w:val="00CC06EF"/>
    <w:rsid w:val="00CC480B"/>
    <w:rsid w:val="00CC67D6"/>
    <w:rsid w:val="00CD0374"/>
    <w:rsid w:val="00CD4909"/>
    <w:rsid w:val="00CD5583"/>
    <w:rsid w:val="00CE089E"/>
    <w:rsid w:val="00CE1092"/>
    <w:rsid w:val="00CE3364"/>
    <w:rsid w:val="00CE590D"/>
    <w:rsid w:val="00CE6006"/>
    <w:rsid w:val="00CF08BB"/>
    <w:rsid w:val="00CF1E53"/>
    <w:rsid w:val="00CF2A6F"/>
    <w:rsid w:val="00CF5E96"/>
    <w:rsid w:val="00D00BDA"/>
    <w:rsid w:val="00D00E26"/>
    <w:rsid w:val="00D02CDB"/>
    <w:rsid w:val="00D04A82"/>
    <w:rsid w:val="00D128A4"/>
    <w:rsid w:val="00D1389A"/>
    <w:rsid w:val="00D13DAC"/>
    <w:rsid w:val="00D171FD"/>
    <w:rsid w:val="00D22F88"/>
    <w:rsid w:val="00D23207"/>
    <w:rsid w:val="00D23422"/>
    <w:rsid w:val="00D2436C"/>
    <w:rsid w:val="00D30E68"/>
    <w:rsid w:val="00D31037"/>
    <w:rsid w:val="00D317E7"/>
    <w:rsid w:val="00D36D26"/>
    <w:rsid w:val="00D3716A"/>
    <w:rsid w:val="00D418E4"/>
    <w:rsid w:val="00D43AFF"/>
    <w:rsid w:val="00D46930"/>
    <w:rsid w:val="00D47824"/>
    <w:rsid w:val="00D47CD7"/>
    <w:rsid w:val="00D511B2"/>
    <w:rsid w:val="00D51B67"/>
    <w:rsid w:val="00D5600C"/>
    <w:rsid w:val="00D57397"/>
    <w:rsid w:val="00D60C3B"/>
    <w:rsid w:val="00D60C95"/>
    <w:rsid w:val="00D61996"/>
    <w:rsid w:val="00D623CD"/>
    <w:rsid w:val="00D654CD"/>
    <w:rsid w:val="00D6722C"/>
    <w:rsid w:val="00D678C7"/>
    <w:rsid w:val="00D70D11"/>
    <w:rsid w:val="00D71F63"/>
    <w:rsid w:val="00D734E1"/>
    <w:rsid w:val="00D73884"/>
    <w:rsid w:val="00D8261A"/>
    <w:rsid w:val="00D83F9D"/>
    <w:rsid w:val="00D92B1F"/>
    <w:rsid w:val="00D93D07"/>
    <w:rsid w:val="00D9407C"/>
    <w:rsid w:val="00D9415C"/>
    <w:rsid w:val="00D9521E"/>
    <w:rsid w:val="00D9553C"/>
    <w:rsid w:val="00D97380"/>
    <w:rsid w:val="00DA3A42"/>
    <w:rsid w:val="00DA469E"/>
    <w:rsid w:val="00DA716B"/>
    <w:rsid w:val="00DB03A8"/>
    <w:rsid w:val="00DB2C9A"/>
    <w:rsid w:val="00DB45F8"/>
    <w:rsid w:val="00DB4C76"/>
    <w:rsid w:val="00DB637F"/>
    <w:rsid w:val="00DB7675"/>
    <w:rsid w:val="00DC2198"/>
    <w:rsid w:val="00DC75F1"/>
    <w:rsid w:val="00DD16EE"/>
    <w:rsid w:val="00DD68C0"/>
    <w:rsid w:val="00DD7C13"/>
    <w:rsid w:val="00DE1012"/>
    <w:rsid w:val="00DE7EDA"/>
    <w:rsid w:val="00DF63B4"/>
    <w:rsid w:val="00E02743"/>
    <w:rsid w:val="00E0495B"/>
    <w:rsid w:val="00E06814"/>
    <w:rsid w:val="00E068A6"/>
    <w:rsid w:val="00E11C67"/>
    <w:rsid w:val="00E166F3"/>
    <w:rsid w:val="00E22B2B"/>
    <w:rsid w:val="00E253A9"/>
    <w:rsid w:val="00E25DCD"/>
    <w:rsid w:val="00E269E1"/>
    <w:rsid w:val="00E321AF"/>
    <w:rsid w:val="00E3269B"/>
    <w:rsid w:val="00E326FF"/>
    <w:rsid w:val="00E32E4D"/>
    <w:rsid w:val="00E34D54"/>
    <w:rsid w:val="00E3538A"/>
    <w:rsid w:val="00E3598D"/>
    <w:rsid w:val="00E414A0"/>
    <w:rsid w:val="00E43671"/>
    <w:rsid w:val="00E4426E"/>
    <w:rsid w:val="00E45B50"/>
    <w:rsid w:val="00E45F13"/>
    <w:rsid w:val="00E46754"/>
    <w:rsid w:val="00E50336"/>
    <w:rsid w:val="00E510BC"/>
    <w:rsid w:val="00E5218C"/>
    <w:rsid w:val="00E52BA4"/>
    <w:rsid w:val="00E547B9"/>
    <w:rsid w:val="00E60227"/>
    <w:rsid w:val="00E61256"/>
    <w:rsid w:val="00E617AA"/>
    <w:rsid w:val="00E628E0"/>
    <w:rsid w:val="00E62EFE"/>
    <w:rsid w:val="00E7097E"/>
    <w:rsid w:val="00E73CB2"/>
    <w:rsid w:val="00E768B3"/>
    <w:rsid w:val="00E816F1"/>
    <w:rsid w:val="00E83591"/>
    <w:rsid w:val="00E839BA"/>
    <w:rsid w:val="00E8428A"/>
    <w:rsid w:val="00E905F6"/>
    <w:rsid w:val="00E91E28"/>
    <w:rsid w:val="00E933A1"/>
    <w:rsid w:val="00E97F7D"/>
    <w:rsid w:val="00EA3491"/>
    <w:rsid w:val="00EA59B8"/>
    <w:rsid w:val="00EA5A01"/>
    <w:rsid w:val="00EB042D"/>
    <w:rsid w:val="00EC1281"/>
    <w:rsid w:val="00EC1846"/>
    <w:rsid w:val="00EC2906"/>
    <w:rsid w:val="00EC2DF9"/>
    <w:rsid w:val="00EC2FEC"/>
    <w:rsid w:val="00EC6473"/>
    <w:rsid w:val="00ED021E"/>
    <w:rsid w:val="00ED3D19"/>
    <w:rsid w:val="00ED4227"/>
    <w:rsid w:val="00ED4DD6"/>
    <w:rsid w:val="00EE2565"/>
    <w:rsid w:val="00EE2DEC"/>
    <w:rsid w:val="00EE5A97"/>
    <w:rsid w:val="00EE6E36"/>
    <w:rsid w:val="00EE6F6D"/>
    <w:rsid w:val="00EE7A9C"/>
    <w:rsid w:val="00EF067B"/>
    <w:rsid w:val="00EF15F1"/>
    <w:rsid w:val="00EF29A8"/>
    <w:rsid w:val="00EF6E76"/>
    <w:rsid w:val="00F00D0F"/>
    <w:rsid w:val="00F0147C"/>
    <w:rsid w:val="00F016BC"/>
    <w:rsid w:val="00F01D93"/>
    <w:rsid w:val="00F03D45"/>
    <w:rsid w:val="00F04B2C"/>
    <w:rsid w:val="00F053BB"/>
    <w:rsid w:val="00F0660B"/>
    <w:rsid w:val="00F06C69"/>
    <w:rsid w:val="00F10070"/>
    <w:rsid w:val="00F10FAF"/>
    <w:rsid w:val="00F11E41"/>
    <w:rsid w:val="00F123AE"/>
    <w:rsid w:val="00F1315D"/>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6C9"/>
    <w:rsid w:val="00F87174"/>
    <w:rsid w:val="00F87970"/>
    <w:rsid w:val="00F9169F"/>
    <w:rsid w:val="00F91D37"/>
    <w:rsid w:val="00F91DEC"/>
    <w:rsid w:val="00F93538"/>
    <w:rsid w:val="00F94243"/>
    <w:rsid w:val="00F94C2F"/>
    <w:rsid w:val="00F95A68"/>
    <w:rsid w:val="00F9610D"/>
    <w:rsid w:val="00F96C4E"/>
    <w:rsid w:val="00FA1384"/>
    <w:rsid w:val="00FA36AA"/>
    <w:rsid w:val="00FA7FEF"/>
    <w:rsid w:val="00FB3444"/>
    <w:rsid w:val="00FB4C9C"/>
    <w:rsid w:val="00FB5E55"/>
    <w:rsid w:val="00FB657F"/>
    <w:rsid w:val="00FC0DEF"/>
    <w:rsid w:val="00FC1B60"/>
    <w:rsid w:val="00FC363D"/>
    <w:rsid w:val="00FC467A"/>
    <w:rsid w:val="00FC57A6"/>
    <w:rsid w:val="00FC6B53"/>
    <w:rsid w:val="00FD1E58"/>
    <w:rsid w:val="00FD4BB0"/>
    <w:rsid w:val="00FD6954"/>
    <w:rsid w:val="00FD6F77"/>
    <w:rsid w:val="00FD73D5"/>
    <w:rsid w:val="00FD7582"/>
    <w:rsid w:val="00FE1E2C"/>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293</Words>
  <Characters>1613</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13</cp:revision>
  <cp:lastPrinted>2022-12-01T09:28:00Z</cp:lastPrinted>
  <dcterms:created xsi:type="dcterms:W3CDTF">2025-02-17T13:14:00Z</dcterms:created>
  <dcterms:modified xsi:type="dcterms:W3CDTF">2025-03-03T13:55:00Z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