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FEC7D" w14:textId="0033D009" w:rsidR="00E91E28" w:rsidRPr="00956CD3" w:rsidRDefault="00956CD3" w:rsidP="00E91E28">
      <w:pPr>
        <w:spacing w:after="720"/>
        <w:rPr>
          <w:rStyle w:val="Kursiv"/>
          <w:lang w:val="fr-CH"/>
        </w:rPr>
      </w:pPr>
      <w:bookmarkStart w:id="0" w:name="_Toc89772125"/>
      <w:bookmarkStart w:id="1" w:name="_Toc99363813"/>
      <w:r w:rsidRPr="00956CD3">
        <w:rPr>
          <w:rStyle w:val="Kursiv"/>
          <w:lang w:val="fr-CH"/>
        </w:rPr>
        <w:t>Communiqué de presse de</w:t>
      </w:r>
      <w:r w:rsidR="00E91E28" w:rsidRPr="00956CD3">
        <w:rPr>
          <w:rStyle w:val="Kursiv"/>
          <w:lang w:val="fr-CH"/>
        </w:rPr>
        <w:t xml:space="preserve"> BirdLife </w:t>
      </w:r>
      <w:r>
        <w:rPr>
          <w:rStyle w:val="Kursiv"/>
          <w:lang w:val="fr-CH"/>
        </w:rPr>
        <w:t>Suisse du</w:t>
      </w:r>
      <w:r w:rsidR="007B6FD4">
        <w:rPr>
          <w:rStyle w:val="Kursiv"/>
          <w:lang w:val="fr-CH"/>
        </w:rPr>
        <w:t xml:space="preserve"> </w:t>
      </w:r>
      <w:r w:rsidR="00FE5231" w:rsidRPr="00FE5231">
        <w:rPr>
          <w:rStyle w:val="Kursiv"/>
          <w:lang w:val="fr-CH"/>
        </w:rPr>
        <w:t>4</w:t>
      </w:r>
      <w:r w:rsidR="008A27D2" w:rsidRPr="00FE5231">
        <w:rPr>
          <w:rStyle w:val="Kursiv"/>
          <w:lang w:val="fr-CH"/>
        </w:rPr>
        <w:t xml:space="preserve"> </w:t>
      </w:r>
      <w:r w:rsidR="003B22CB" w:rsidRPr="00FE5231">
        <w:rPr>
          <w:rStyle w:val="Kursiv"/>
          <w:lang w:val="fr-CH"/>
        </w:rPr>
        <w:t>décembre</w:t>
      </w:r>
      <w:r w:rsidR="008A27D2" w:rsidRPr="00FE5231">
        <w:rPr>
          <w:rStyle w:val="Kursiv"/>
          <w:lang w:val="fr-CH"/>
        </w:rPr>
        <w:t xml:space="preserve"> </w:t>
      </w:r>
      <w:r w:rsidR="0018460C" w:rsidRPr="00FE5231">
        <w:rPr>
          <w:rStyle w:val="Kursiv"/>
          <w:lang w:val="fr-CH"/>
        </w:rPr>
        <w:t>2024</w:t>
      </w:r>
      <w:r w:rsidR="0018460C">
        <w:rPr>
          <w:rStyle w:val="Kursiv"/>
          <w:lang w:val="fr-CH"/>
        </w:rPr>
        <w:t xml:space="preserve"> </w:t>
      </w:r>
    </w:p>
    <w:p w14:paraId="540C87F3" w14:textId="12BA7685" w:rsidR="000B590A" w:rsidRPr="00665880" w:rsidRDefault="00897C06" w:rsidP="00897C06">
      <w:pPr>
        <w:pStyle w:val="Titre"/>
        <w:rPr>
          <w:color w:val="000000" w:themeColor="text1"/>
          <w:lang w:val="fr-CH"/>
        </w:rPr>
      </w:pPr>
      <w:r w:rsidRPr="00665880">
        <w:rPr>
          <w:color w:val="000000" w:themeColor="text1"/>
          <w:lang w:val="fr-CH"/>
        </w:rPr>
        <w:t xml:space="preserve">170’000 </w:t>
      </w:r>
      <w:r w:rsidR="00665880" w:rsidRPr="00665880">
        <w:rPr>
          <w:color w:val="000000" w:themeColor="text1"/>
          <w:lang w:val="fr-CH"/>
        </w:rPr>
        <w:t>heures de bénévolat au sein du réseau BirdLife</w:t>
      </w:r>
    </w:p>
    <w:p w14:paraId="7FC8607F" w14:textId="34C048C0" w:rsidR="000B590A" w:rsidRPr="00DC56E8" w:rsidRDefault="0069793C" w:rsidP="0069793C">
      <w:pPr>
        <w:autoSpaceDE w:val="0"/>
        <w:autoSpaceDN w:val="0"/>
        <w:adjustRightInd w:val="0"/>
        <w:spacing w:line="240" w:lineRule="auto"/>
        <w:rPr>
          <w:b/>
          <w:bCs/>
          <w:color w:val="000000" w:themeColor="text1"/>
          <w:lang w:val="fr-CH"/>
        </w:rPr>
      </w:pPr>
      <w:r w:rsidRPr="0069793C">
        <w:rPr>
          <w:rStyle w:val="lev"/>
          <w:color w:val="000000" w:themeColor="text1"/>
          <w:lang w:val="fr-CH"/>
        </w:rPr>
        <w:t xml:space="preserve">A l'occasion de la Journée </w:t>
      </w:r>
      <w:r w:rsidR="00841E73">
        <w:rPr>
          <w:rStyle w:val="lev"/>
          <w:color w:val="000000" w:themeColor="text1"/>
          <w:lang w:val="fr-CH"/>
        </w:rPr>
        <w:t xml:space="preserve">mondiale </w:t>
      </w:r>
      <w:r w:rsidR="00555485">
        <w:rPr>
          <w:rStyle w:val="lev"/>
          <w:color w:val="000000" w:themeColor="text1"/>
          <w:lang w:val="fr-CH"/>
        </w:rPr>
        <w:t>du bénévolat</w:t>
      </w:r>
      <w:r w:rsidRPr="0069793C">
        <w:rPr>
          <w:rStyle w:val="lev"/>
          <w:color w:val="000000" w:themeColor="text1"/>
          <w:lang w:val="fr-CH"/>
        </w:rPr>
        <w:t xml:space="preserve"> du 5 décembre, BirdLife Suisse dresse le bilan des actions menées en faveur de la nature</w:t>
      </w:r>
      <w:r w:rsidR="00C41BC4">
        <w:rPr>
          <w:rStyle w:val="lev"/>
          <w:color w:val="000000" w:themeColor="text1"/>
          <w:lang w:val="fr-CH"/>
        </w:rPr>
        <w:t xml:space="preserve"> par son réseau</w:t>
      </w:r>
      <w:r w:rsidRPr="0069793C">
        <w:rPr>
          <w:rStyle w:val="lev"/>
          <w:color w:val="000000" w:themeColor="text1"/>
          <w:lang w:val="fr-CH"/>
        </w:rPr>
        <w:t xml:space="preserve">. Les chiffres sont impressionnants : l'année dernière, les associations </w:t>
      </w:r>
      <w:r w:rsidR="00C41BC4">
        <w:rPr>
          <w:rStyle w:val="lev"/>
          <w:color w:val="000000" w:themeColor="text1"/>
          <w:lang w:val="fr-CH"/>
        </w:rPr>
        <w:t>membres du réseau</w:t>
      </w:r>
      <w:r w:rsidRPr="0069793C">
        <w:rPr>
          <w:rStyle w:val="lev"/>
          <w:color w:val="000000" w:themeColor="text1"/>
          <w:lang w:val="fr-CH"/>
        </w:rPr>
        <w:t xml:space="preserve"> BirdLife ont fourni près de 170'000 heures de travail bénévole. Elles ont </w:t>
      </w:r>
      <w:r w:rsidR="00795193">
        <w:rPr>
          <w:rStyle w:val="lev"/>
          <w:color w:val="000000" w:themeColor="text1"/>
          <w:lang w:val="fr-CH"/>
        </w:rPr>
        <w:t>entretenu</w:t>
      </w:r>
      <w:r w:rsidRPr="0069793C">
        <w:rPr>
          <w:rStyle w:val="lev"/>
          <w:color w:val="000000" w:themeColor="text1"/>
          <w:lang w:val="fr-CH"/>
        </w:rPr>
        <w:t xml:space="preserve"> plus de 900 réserves naturelles et ont organisé des </w:t>
      </w:r>
      <w:r w:rsidR="00795193">
        <w:rPr>
          <w:rStyle w:val="lev"/>
          <w:color w:val="000000" w:themeColor="text1"/>
          <w:lang w:val="fr-CH"/>
        </w:rPr>
        <w:t>événements</w:t>
      </w:r>
      <w:r w:rsidRPr="0069793C">
        <w:rPr>
          <w:rStyle w:val="lev"/>
          <w:color w:val="000000" w:themeColor="text1"/>
          <w:lang w:val="fr-CH"/>
        </w:rPr>
        <w:t xml:space="preserve"> </w:t>
      </w:r>
      <w:r w:rsidR="00420DAC">
        <w:rPr>
          <w:rStyle w:val="lev"/>
          <w:color w:val="000000" w:themeColor="text1"/>
          <w:lang w:val="fr-CH"/>
        </w:rPr>
        <w:t>destinés à</w:t>
      </w:r>
      <w:r w:rsidR="00420DAC" w:rsidRPr="0069793C">
        <w:rPr>
          <w:rStyle w:val="lev"/>
          <w:color w:val="000000" w:themeColor="text1"/>
          <w:lang w:val="fr-CH"/>
        </w:rPr>
        <w:t xml:space="preserve"> </w:t>
      </w:r>
      <w:r w:rsidRPr="0069793C">
        <w:rPr>
          <w:rStyle w:val="lev"/>
          <w:color w:val="000000" w:themeColor="text1"/>
          <w:lang w:val="fr-CH"/>
        </w:rPr>
        <w:t>plus de 50'000 participant</w:t>
      </w:r>
      <w:r w:rsidR="00F37404">
        <w:rPr>
          <w:rStyle w:val="lev"/>
          <w:color w:val="000000" w:themeColor="text1"/>
          <w:lang w:val="fr-CH"/>
        </w:rPr>
        <w:t>es et participants</w:t>
      </w:r>
      <w:r w:rsidRPr="0069793C">
        <w:rPr>
          <w:rStyle w:val="lev"/>
          <w:color w:val="000000" w:themeColor="text1"/>
          <w:lang w:val="fr-CH"/>
        </w:rPr>
        <w:t>. L'organisation de protection de la nature montre ainsi de manière exemplaire à quel point son enracinement local unique est efficace pour la biodiversité</w:t>
      </w:r>
      <w:r w:rsidR="006F529B" w:rsidRPr="00DC56E8">
        <w:rPr>
          <w:rFonts w:ascii="Arial" w:hAnsi="Arial" w:cs="Arial"/>
          <w:b/>
          <w:bCs/>
          <w:sz w:val="22"/>
          <w:szCs w:val="22"/>
          <w:lang w:val="fr-CH"/>
        </w:rPr>
        <w:t>.</w:t>
      </w:r>
    </w:p>
    <w:p w14:paraId="452AE591" w14:textId="77777777" w:rsidR="000B590A" w:rsidRPr="00DC56E8" w:rsidRDefault="000B590A" w:rsidP="000B590A">
      <w:pPr>
        <w:spacing w:line="276" w:lineRule="auto"/>
        <w:rPr>
          <w:rFonts w:ascii="Arial" w:hAnsi="Arial" w:cs="Arial"/>
          <w:sz w:val="22"/>
          <w:szCs w:val="22"/>
          <w:lang w:val="fr-CH"/>
        </w:rPr>
      </w:pPr>
    </w:p>
    <w:p w14:paraId="7321254F" w14:textId="4950482F" w:rsidR="001C3D8D" w:rsidRPr="001C3D8D" w:rsidRDefault="001C3D8D" w:rsidP="001C3D8D">
      <w:pPr>
        <w:pStyle w:val="StandardmitAbsatz"/>
        <w:rPr>
          <w:lang w:val="fr-CH"/>
        </w:rPr>
      </w:pPr>
      <w:r w:rsidRPr="001C3D8D">
        <w:rPr>
          <w:lang w:val="fr-CH"/>
        </w:rPr>
        <w:t xml:space="preserve">Avec ses 19 associations cantonales et ses 430 </w:t>
      </w:r>
      <w:r>
        <w:rPr>
          <w:lang w:val="fr-CH"/>
        </w:rPr>
        <w:t>sections locales</w:t>
      </w:r>
      <w:r w:rsidRPr="001C3D8D">
        <w:rPr>
          <w:lang w:val="fr-CH"/>
        </w:rPr>
        <w:t xml:space="preserve"> de protection de la nature, BirdLife est active dans </w:t>
      </w:r>
      <w:r w:rsidR="00C41BC4">
        <w:rPr>
          <w:lang w:val="fr-CH"/>
        </w:rPr>
        <w:t>bon nombre de</w:t>
      </w:r>
      <w:r w:rsidRPr="001C3D8D">
        <w:rPr>
          <w:lang w:val="fr-CH"/>
        </w:rPr>
        <w:t xml:space="preserve"> cantons et dans </w:t>
      </w:r>
      <w:r w:rsidR="00AC4C95">
        <w:rPr>
          <w:lang w:val="fr-CH"/>
        </w:rPr>
        <w:t>près de 700</w:t>
      </w:r>
      <w:r w:rsidRPr="001C3D8D">
        <w:rPr>
          <w:lang w:val="fr-CH"/>
        </w:rPr>
        <w:t xml:space="preserve"> communes d</w:t>
      </w:r>
      <w:r w:rsidR="007E59AA">
        <w:rPr>
          <w:lang w:val="fr-CH"/>
        </w:rPr>
        <w:t>ans</w:t>
      </w:r>
      <w:r w:rsidRPr="001C3D8D">
        <w:rPr>
          <w:lang w:val="fr-CH"/>
        </w:rPr>
        <w:t xml:space="preserve"> toute la Suisse. </w:t>
      </w:r>
      <w:r w:rsidR="00C41BC4">
        <w:rPr>
          <w:lang w:val="fr-CH"/>
        </w:rPr>
        <w:t>C</w:t>
      </w:r>
      <w:r w:rsidRPr="001C3D8D">
        <w:rPr>
          <w:lang w:val="fr-CH"/>
        </w:rPr>
        <w:t xml:space="preserve">e réseau consacre un nombre considérable d'heures de bénévolat </w:t>
      </w:r>
      <w:r w:rsidR="00357931">
        <w:rPr>
          <w:lang w:val="fr-CH"/>
        </w:rPr>
        <w:t>à</w:t>
      </w:r>
      <w:r w:rsidRPr="001C3D8D">
        <w:rPr>
          <w:lang w:val="fr-CH"/>
        </w:rPr>
        <w:t xml:space="preserve"> la nature. Cela profite à toute la société, car la </w:t>
      </w:r>
      <w:r w:rsidR="00C41BC4">
        <w:rPr>
          <w:lang w:val="fr-CH"/>
        </w:rPr>
        <w:t>biodiversité</w:t>
      </w:r>
      <w:r w:rsidR="00C41BC4" w:rsidRPr="001C3D8D">
        <w:rPr>
          <w:lang w:val="fr-CH"/>
        </w:rPr>
        <w:t xml:space="preserve"> </w:t>
      </w:r>
      <w:r w:rsidRPr="001C3D8D">
        <w:rPr>
          <w:lang w:val="fr-CH"/>
        </w:rPr>
        <w:t>est notre base vitale et</w:t>
      </w:r>
      <w:r>
        <w:rPr>
          <w:lang w:val="fr-CH"/>
        </w:rPr>
        <w:t xml:space="preserve"> </w:t>
      </w:r>
      <w:r w:rsidRPr="001C3D8D">
        <w:rPr>
          <w:lang w:val="fr-CH"/>
        </w:rPr>
        <w:t>elle est particulièrement menacée en Suisse !</w:t>
      </w:r>
    </w:p>
    <w:p w14:paraId="36F94CE4" w14:textId="57A16EFB" w:rsidR="00D15B85" w:rsidRPr="00D15B85" w:rsidRDefault="00D15B85" w:rsidP="00D15B85">
      <w:pPr>
        <w:pStyle w:val="StandardmitAbsatz"/>
        <w:rPr>
          <w:lang w:val="fr-CH"/>
        </w:rPr>
      </w:pPr>
      <w:r w:rsidRPr="00D15B85">
        <w:rPr>
          <w:lang w:val="fr-CH"/>
        </w:rPr>
        <w:t>L</w:t>
      </w:r>
      <w:r>
        <w:rPr>
          <w:lang w:val="fr-CH"/>
        </w:rPr>
        <w:t>e</w:t>
      </w:r>
      <w:r w:rsidRPr="00D15B85">
        <w:rPr>
          <w:lang w:val="fr-CH"/>
        </w:rPr>
        <w:t xml:space="preserve"> </w:t>
      </w:r>
      <w:r>
        <w:rPr>
          <w:lang w:val="fr-CH"/>
        </w:rPr>
        <w:t>réseau</w:t>
      </w:r>
      <w:r w:rsidRPr="00D15B85">
        <w:rPr>
          <w:lang w:val="fr-CH"/>
        </w:rPr>
        <w:t xml:space="preserve"> BirdLife s'engage dans les communes pour la conservation de surfaces de grande valeur écologique, entretient des biotopes et crée de nouvelles structures pour une nature diversifiée. </w:t>
      </w:r>
      <w:r w:rsidR="00173E86">
        <w:rPr>
          <w:lang w:val="fr-CH"/>
        </w:rPr>
        <w:t>Il</w:t>
      </w:r>
      <w:r w:rsidRPr="00D15B85">
        <w:rPr>
          <w:lang w:val="fr-CH"/>
        </w:rPr>
        <w:t xml:space="preserve"> le fait souvent en coopération avec </w:t>
      </w:r>
      <w:r w:rsidR="00420DAC">
        <w:rPr>
          <w:lang w:val="fr-CH"/>
        </w:rPr>
        <w:t>d’autres acteurs,</w:t>
      </w:r>
      <w:r w:rsidRPr="00D15B85">
        <w:rPr>
          <w:lang w:val="fr-CH"/>
        </w:rPr>
        <w:t xml:space="preserve"> </w:t>
      </w:r>
      <w:r w:rsidR="00DC11F3">
        <w:rPr>
          <w:lang w:val="fr-CH"/>
        </w:rPr>
        <w:t>notamment</w:t>
      </w:r>
      <w:r w:rsidR="00982568">
        <w:rPr>
          <w:lang w:val="fr-CH"/>
        </w:rPr>
        <w:t xml:space="preserve"> </w:t>
      </w:r>
      <w:r w:rsidR="00420DAC">
        <w:rPr>
          <w:lang w:val="fr-CH"/>
        </w:rPr>
        <w:t xml:space="preserve">issus du monde agricole, </w:t>
      </w:r>
      <w:r w:rsidRPr="00D15B85">
        <w:rPr>
          <w:lang w:val="fr-CH"/>
        </w:rPr>
        <w:t>forestier</w:t>
      </w:r>
      <w:r w:rsidR="00420DAC">
        <w:rPr>
          <w:lang w:val="fr-CH"/>
        </w:rPr>
        <w:t xml:space="preserve"> ou encore </w:t>
      </w:r>
      <w:r w:rsidRPr="00D15B85">
        <w:rPr>
          <w:lang w:val="fr-CH"/>
        </w:rPr>
        <w:t xml:space="preserve">avec les écoles et les autorités communales. Les 430 </w:t>
      </w:r>
      <w:r w:rsidR="0030471A">
        <w:rPr>
          <w:lang w:val="fr-CH"/>
        </w:rPr>
        <w:t>sections</w:t>
      </w:r>
      <w:r w:rsidRPr="00D15B85">
        <w:rPr>
          <w:lang w:val="fr-CH"/>
        </w:rPr>
        <w:t xml:space="preserve"> locales de protection de la nature de BirdLife aident </w:t>
      </w:r>
      <w:r w:rsidR="00C41BC4">
        <w:rPr>
          <w:lang w:val="fr-CH"/>
        </w:rPr>
        <w:t xml:space="preserve">par exemple </w:t>
      </w:r>
      <w:r w:rsidRPr="00D15B85">
        <w:rPr>
          <w:lang w:val="fr-CH"/>
        </w:rPr>
        <w:t xml:space="preserve">à former </w:t>
      </w:r>
      <w:r w:rsidR="0030471A">
        <w:rPr>
          <w:lang w:val="fr-CH"/>
        </w:rPr>
        <w:t>le personnel</w:t>
      </w:r>
      <w:r w:rsidRPr="00D15B85">
        <w:rPr>
          <w:lang w:val="fr-CH"/>
        </w:rPr>
        <w:t xml:space="preserve"> communa</w:t>
      </w:r>
      <w:r w:rsidR="0030471A">
        <w:rPr>
          <w:lang w:val="fr-CH"/>
        </w:rPr>
        <w:t>l</w:t>
      </w:r>
      <w:r w:rsidRPr="00D15B85">
        <w:rPr>
          <w:lang w:val="fr-CH"/>
        </w:rPr>
        <w:t xml:space="preserve"> à l'utilisation respectueuse des </w:t>
      </w:r>
      <w:r w:rsidR="00A7291F">
        <w:rPr>
          <w:lang w:val="fr-CH"/>
        </w:rPr>
        <w:t>faucheuses</w:t>
      </w:r>
      <w:r w:rsidRPr="00D15B85">
        <w:rPr>
          <w:lang w:val="fr-CH"/>
        </w:rPr>
        <w:t xml:space="preserve"> ou à la mise en place de nouvelles plantations. Grâce à cet énorme engagement, les </w:t>
      </w:r>
      <w:r w:rsidR="00C07D00">
        <w:rPr>
          <w:lang w:val="fr-CH"/>
        </w:rPr>
        <w:t xml:space="preserve">surfaces </w:t>
      </w:r>
      <w:r w:rsidRPr="00D15B85">
        <w:rPr>
          <w:lang w:val="fr-CH"/>
        </w:rPr>
        <w:t xml:space="preserve">sont </w:t>
      </w:r>
      <w:r w:rsidR="00C07D00">
        <w:rPr>
          <w:lang w:val="fr-CH"/>
        </w:rPr>
        <w:t>gérées</w:t>
      </w:r>
      <w:r w:rsidRPr="00D15B85">
        <w:rPr>
          <w:lang w:val="fr-CH"/>
        </w:rPr>
        <w:t xml:space="preserve"> de manière plus </w:t>
      </w:r>
      <w:r w:rsidR="00420DAC">
        <w:rPr>
          <w:lang w:val="fr-CH"/>
        </w:rPr>
        <w:t>favorable à la nature et la sensibilisation de la population s’en trouve renforcée.</w:t>
      </w:r>
      <w:r w:rsidRPr="00D15B85">
        <w:rPr>
          <w:lang w:val="fr-CH"/>
        </w:rPr>
        <w:t xml:space="preserve"> </w:t>
      </w:r>
    </w:p>
    <w:p w14:paraId="4B907E8D" w14:textId="77777777" w:rsidR="000B590A" w:rsidRPr="00A72261" w:rsidRDefault="000B590A" w:rsidP="000B590A">
      <w:pPr>
        <w:spacing w:line="276" w:lineRule="auto"/>
        <w:rPr>
          <w:rFonts w:ascii="Arial" w:hAnsi="Arial" w:cs="Arial"/>
          <w:sz w:val="22"/>
          <w:szCs w:val="22"/>
          <w:lang w:val="fr-CH"/>
        </w:rPr>
      </w:pPr>
    </w:p>
    <w:p w14:paraId="41DDF1E7" w14:textId="33F91E03" w:rsidR="00302964" w:rsidRPr="005B030F" w:rsidRDefault="005B030F" w:rsidP="00302964">
      <w:pPr>
        <w:pStyle w:val="StandardmitAbsatz"/>
        <w:rPr>
          <w:b/>
          <w:bCs/>
          <w:lang w:val="fr-CH"/>
        </w:rPr>
      </w:pPr>
      <w:r w:rsidRPr="005B030F">
        <w:rPr>
          <w:b/>
          <w:bCs/>
          <w:lang w:val="fr-CH"/>
        </w:rPr>
        <w:t>Chiffres impressionnants</w:t>
      </w:r>
      <w:r w:rsidR="00302964" w:rsidRPr="005B030F">
        <w:rPr>
          <w:b/>
          <w:bCs/>
          <w:lang w:val="fr-CH"/>
        </w:rPr>
        <w:t xml:space="preserve"> – </w:t>
      </w:r>
      <w:r w:rsidRPr="005B030F">
        <w:rPr>
          <w:b/>
          <w:bCs/>
          <w:lang w:val="fr-CH"/>
        </w:rPr>
        <w:t>moments inoubliable</w:t>
      </w:r>
      <w:r>
        <w:rPr>
          <w:b/>
          <w:bCs/>
          <w:lang w:val="fr-CH"/>
        </w:rPr>
        <w:t>s</w:t>
      </w:r>
    </w:p>
    <w:p w14:paraId="06D54012" w14:textId="27E8CA6C" w:rsidR="000818B4" w:rsidRPr="000818B4" w:rsidRDefault="000818B4" w:rsidP="004C2C53">
      <w:pPr>
        <w:pStyle w:val="StandardmitAbsatz"/>
        <w:rPr>
          <w:color w:val="000000" w:themeColor="text1"/>
          <w:lang w:val="fr-CH"/>
        </w:rPr>
      </w:pPr>
      <w:r w:rsidRPr="000818B4">
        <w:rPr>
          <w:color w:val="000000" w:themeColor="text1"/>
          <w:lang w:val="fr-CH"/>
        </w:rPr>
        <w:t xml:space="preserve">Concrètement, au cours des 170'000 heures de travail effectuées par les bénévoles du réseau BirdLife, plus de 900 zones protégées d'importance locale et cantonale ont été entretenues. Grâce à leurs interventions régulières, les bénévoles veillent année après année à la préservation de la diversité écologique et contribuent ainsi à maintenir, voire à </w:t>
      </w:r>
      <w:r w:rsidR="00E32034">
        <w:rPr>
          <w:color w:val="000000" w:themeColor="text1"/>
          <w:lang w:val="fr-CH"/>
        </w:rPr>
        <w:t>re</w:t>
      </w:r>
      <w:r w:rsidRPr="000818B4">
        <w:rPr>
          <w:color w:val="000000" w:themeColor="text1"/>
          <w:lang w:val="fr-CH"/>
        </w:rPr>
        <w:t>valoriser, des habitats précieux pour de nombreuses espèces animales et végétales.</w:t>
      </w:r>
    </w:p>
    <w:p w14:paraId="1C739677" w14:textId="4D8434C3" w:rsidR="0038224F" w:rsidRPr="0038224F" w:rsidRDefault="0038224F" w:rsidP="004C2C53">
      <w:pPr>
        <w:pStyle w:val="StandardmitAbsatz"/>
        <w:rPr>
          <w:color w:val="000000" w:themeColor="text1"/>
          <w:lang w:val="fr-CH"/>
        </w:rPr>
      </w:pPr>
      <w:r w:rsidRPr="0038224F">
        <w:rPr>
          <w:color w:val="000000" w:themeColor="text1"/>
          <w:lang w:val="fr-CH"/>
        </w:rPr>
        <w:t xml:space="preserve">L'année dernière, les associations de protection de la nature </w:t>
      </w:r>
      <w:r>
        <w:rPr>
          <w:color w:val="000000" w:themeColor="text1"/>
          <w:lang w:val="fr-CH"/>
        </w:rPr>
        <w:t>du réseau</w:t>
      </w:r>
      <w:r w:rsidRPr="0038224F">
        <w:rPr>
          <w:color w:val="000000" w:themeColor="text1"/>
          <w:lang w:val="fr-CH"/>
        </w:rPr>
        <w:t xml:space="preserve"> BirdLife ont organisé 2245 excursions et autres </w:t>
      </w:r>
      <w:r w:rsidR="005E6D23">
        <w:rPr>
          <w:color w:val="000000" w:themeColor="text1"/>
          <w:lang w:val="fr-CH"/>
        </w:rPr>
        <w:t>événements</w:t>
      </w:r>
      <w:r w:rsidR="00C41BC4">
        <w:rPr>
          <w:color w:val="000000" w:themeColor="text1"/>
          <w:lang w:val="fr-CH"/>
        </w:rPr>
        <w:t>. Elles</w:t>
      </w:r>
      <w:r w:rsidRPr="0038224F">
        <w:rPr>
          <w:color w:val="000000" w:themeColor="text1"/>
          <w:lang w:val="fr-CH"/>
        </w:rPr>
        <w:t xml:space="preserve"> ont en outre tenu 379 conférences</w:t>
      </w:r>
      <w:r w:rsidR="00C41BC4">
        <w:rPr>
          <w:color w:val="000000" w:themeColor="text1"/>
          <w:lang w:val="fr-CH"/>
        </w:rPr>
        <w:t xml:space="preserve"> et organisés</w:t>
      </w:r>
      <w:r w:rsidRPr="0038224F">
        <w:rPr>
          <w:color w:val="000000" w:themeColor="text1"/>
          <w:lang w:val="fr-CH"/>
        </w:rPr>
        <w:t xml:space="preserve"> 108 cours</w:t>
      </w:r>
      <w:r w:rsidR="00C41BC4">
        <w:rPr>
          <w:color w:val="000000" w:themeColor="text1"/>
          <w:lang w:val="fr-CH"/>
        </w:rPr>
        <w:t xml:space="preserve"> </w:t>
      </w:r>
      <w:r w:rsidRPr="0038224F">
        <w:rPr>
          <w:color w:val="000000" w:themeColor="text1"/>
          <w:lang w:val="fr-CH"/>
        </w:rPr>
        <w:t>sur la nature et les oiseaux</w:t>
      </w:r>
      <w:r w:rsidR="00C41BC4">
        <w:rPr>
          <w:color w:val="000000" w:themeColor="text1"/>
          <w:lang w:val="fr-CH"/>
        </w:rPr>
        <w:t>, sans compter la formation romande en ornithologie</w:t>
      </w:r>
      <w:r w:rsidRPr="0038224F">
        <w:rPr>
          <w:color w:val="000000" w:themeColor="text1"/>
          <w:lang w:val="fr-CH"/>
        </w:rPr>
        <w:t xml:space="preserve">. 64 groupes de jeunes ont organisé des centaines </w:t>
      </w:r>
      <w:r w:rsidR="005E6D23">
        <w:rPr>
          <w:color w:val="000000" w:themeColor="text1"/>
          <w:lang w:val="fr-CH"/>
        </w:rPr>
        <w:t>d’activités</w:t>
      </w:r>
      <w:r w:rsidRPr="0038224F">
        <w:rPr>
          <w:color w:val="000000" w:themeColor="text1"/>
          <w:lang w:val="fr-CH"/>
        </w:rPr>
        <w:t xml:space="preserve"> pour les enfants. A cela s'ajoutent 195 excursions et </w:t>
      </w:r>
      <w:r w:rsidR="0089259D">
        <w:rPr>
          <w:color w:val="000000" w:themeColor="text1"/>
          <w:lang w:val="fr-CH"/>
        </w:rPr>
        <w:t>autres offres</w:t>
      </w:r>
      <w:r w:rsidRPr="0038224F">
        <w:rPr>
          <w:color w:val="000000" w:themeColor="text1"/>
          <w:lang w:val="fr-CH"/>
        </w:rPr>
        <w:t xml:space="preserve"> pour les classes d'école, auxquelles plus de 3000 enfants ont participé. Tou</w:t>
      </w:r>
      <w:r w:rsidR="007172FC">
        <w:rPr>
          <w:color w:val="000000" w:themeColor="text1"/>
          <w:lang w:val="fr-CH"/>
        </w:rPr>
        <w:t>s les participants et les participantes</w:t>
      </w:r>
      <w:r w:rsidRPr="0038224F">
        <w:rPr>
          <w:color w:val="000000" w:themeColor="text1"/>
          <w:lang w:val="fr-CH"/>
        </w:rPr>
        <w:t xml:space="preserve"> se sont </w:t>
      </w:r>
      <w:r w:rsidR="007172FC">
        <w:rPr>
          <w:color w:val="000000" w:themeColor="text1"/>
          <w:lang w:val="fr-CH"/>
        </w:rPr>
        <w:t>émerveillés</w:t>
      </w:r>
      <w:r w:rsidRPr="0038224F">
        <w:rPr>
          <w:color w:val="000000" w:themeColor="text1"/>
          <w:lang w:val="fr-CH"/>
        </w:rPr>
        <w:t xml:space="preserve"> de la diversité de la nature, ont appris à connaître les espèces animales et végétales et ont </w:t>
      </w:r>
      <w:proofErr w:type="gramStart"/>
      <w:r w:rsidRPr="0038224F">
        <w:rPr>
          <w:color w:val="000000" w:themeColor="text1"/>
          <w:lang w:val="fr-CH"/>
        </w:rPr>
        <w:t>vécu</w:t>
      </w:r>
      <w:proofErr w:type="gramEnd"/>
      <w:r w:rsidRPr="0038224F">
        <w:rPr>
          <w:color w:val="000000" w:themeColor="text1"/>
          <w:lang w:val="fr-CH"/>
        </w:rPr>
        <w:t xml:space="preserve"> des moments inoubliables. </w:t>
      </w:r>
    </w:p>
    <w:p w14:paraId="24565B43" w14:textId="3B5D5C83" w:rsidR="001D5CB9" w:rsidRPr="001D5CB9" w:rsidRDefault="001D5CB9" w:rsidP="004C2C53">
      <w:pPr>
        <w:pStyle w:val="StandardmitAbsatz"/>
        <w:rPr>
          <w:color w:val="000000" w:themeColor="text1"/>
          <w:lang w:val="fr-CH"/>
        </w:rPr>
      </w:pPr>
      <w:r>
        <w:rPr>
          <w:color w:val="000000" w:themeColor="text1"/>
          <w:lang w:val="fr-CH"/>
        </w:rPr>
        <w:t>Ne sont pas compris dans ces chiffres</w:t>
      </w:r>
      <w:r w:rsidRPr="001D5CB9">
        <w:rPr>
          <w:color w:val="000000" w:themeColor="text1"/>
          <w:lang w:val="fr-CH"/>
        </w:rPr>
        <w:t xml:space="preserve"> les offres variées </w:t>
      </w:r>
      <w:r w:rsidR="00420DAC">
        <w:rPr>
          <w:color w:val="000000" w:themeColor="text1"/>
          <w:lang w:val="fr-CH"/>
        </w:rPr>
        <w:t>– excursions, animations, expositions, conseils –organisées par l</w:t>
      </w:r>
      <w:r w:rsidRPr="001D5CB9">
        <w:rPr>
          <w:color w:val="000000" w:themeColor="text1"/>
          <w:lang w:val="fr-CH"/>
        </w:rPr>
        <w:t xml:space="preserve">es quatre </w:t>
      </w:r>
      <w:proofErr w:type="spellStart"/>
      <w:r w:rsidRPr="001D5CB9">
        <w:rPr>
          <w:color w:val="000000" w:themeColor="text1"/>
          <w:lang w:val="fr-CH"/>
        </w:rPr>
        <w:t>centres</w:t>
      </w:r>
      <w:r w:rsidR="00DF5165">
        <w:rPr>
          <w:color w:val="000000" w:themeColor="text1"/>
          <w:lang w:val="fr-CH"/>
        </w:rPr>
        <w:t>-</w:t>
      </w:r>
      <w:r w:rsidRPr="001D5CB9">
        <w:rPr>
          <w:color w:val="000000" w:themeColor="text1"/>
          <w:lang w:val="fr-CH"/>
        </w:rPr>
        <w:t>nature</w:t>
      </w:r>
      <w:proofErr w:type="spellEnd"/>
      <w:r w:rsidRPr="001D5CB9">
        <w:rPr>
          <w:color w:val="000000" w:themeColor="text1"/>
          <w:lang w:val="fr-CH"/>
        </w:rPr>
        <w:t xml:space="preserve"> BirdLife</w:t>
      </w:r>
      <w:r w:rsidR="00420DAC">
        <w:rPr>
          <w:color w:val="000000" w:themeColor="text1"/>
          <w:lang w:val="fr-CH"/>
        </w:rPr>
        <w:t xml:space="preserve"> de Suisse</w:t>
      </w:r>
      <w:r w:rsidRPr="001D5CB9">
        <w:rPr>
          <w:color w:val="000000" w:themeColor="text1"/>
          <w:lang w:val="fr-CH"/>
        </w:rPr>
        <w:t xml:space="preserve">. </w:t>
      </w:r>
      <w:r w:rsidR="00420DAC">
        <w:rPr>
          <w:color w:val="000000" w:themeColor="text1"/>
          <w:lang w:val="fr-CH"/>
        </w:rPr>
        <w:t>Le Centre-Nature de La Sauge à Cudrefin VD à lui seul, a accueilli près de 15'000 personnes cette année.</w:t>
      </w:r>
    </w:p>
    <w:p w14:paraId="58C8E38E" w14:textId="77777777" w:rsidR="00DE1C17" w:rsidRPr="00A72261" w:rsidRDefault="00DE1C17" w:rsidP="00DE1C17">
      <w:pPr>
        <w:spacing w:line="276" w:lineRule="auto"/>
        <w:rPr>
          <w:rFonts w:ascii="Arial" w:hAnsi="Arial" w:cs="Arial"/>
          <w:sz w:val="22"/>
          <w:szCs w:val="22"/>
          <w:lang w:val="fr-CH"/>
        </w:rPr>
      </w:pPr>
    </w:p>
    <w:p w14:paraId="27C8D9AF" w14:textId="233061B2" w:rsidR="00891FCE" w:rsidRPr="00DF5165" w:rsidRDefault="00DF5165" w:rsidP="00891FCE">
      <w:pPr>
        <w:pStyle w:val="StandardmitAbsatz"/>
        <w:rPr>
          <w:color w:val="000000" w:themeColor="text1"/>
          <w:lang w:val="fr-CH"/>
        </w:rPr>
      </w:pPr>
      <w:r w:rsidRPr="00DF5165">
        <w:rPr>
          <w:b/>
          <w:bCs/>
          <w:lang w:val="fr-CH"/>
        </w:rPr>
        <w:t xml:space="preserve">Chacune et chacun est </w:t>
      </w:r>
      <w:proofErr w:type="spellStart"/>
      <w:r w:rsidRPr="00DF5165">
        <w:rPr>
          <w:b/>
          <w:bCs/>
          <w:lang w:val="fr-CH"/>
        </w:rPr>
        <w:t>invité</w:t>
      </w:r>
      <w:r w:rsidR="00C52A8B" w:rsidRPr="00C52A8B">
        <w:rPr>
          <w:b/>
          <w:bCs/>
          <w:lang w:val="fr-CH"/>
        </w:rPr>
        <w:t>·e</w:t>
      </w:r>
      <w:proofErr w:type="spellEnd"/>
      <w:r w:rsidRPr="00DF5165">
        <w:rPr>
          <w:b/>
          <w:bCs/>
          <w:lang w:val="fr-CH"/>
        </w:rPr>
        <w:t xml:space="preserve"> à participer</w:t>
      </w:r>
    </w:p>
    <w:p w14:paraId="10FA6230" w14:textId="74434887" w:rsidR="000B6558" w:rsidRPr="000B6558" w:rsidRDefault="000B6558" w:rsidP="00891FCE">
      <w:pPr>
        <w:pStyle w:val="StandardmitAbsatz"/>
        <w:rPr>
          <w:lang w:val="fr-CH"/>
        </w:rPr>
      </w:pPr>
      <w:r w:rsidRPr="000B6558">
        <w:rPr>
          <w:lang w:val="fr-CH"/>
        </w:rPr>
        <w:t xml:space="preserve">Les associations locales de protection de la nature BirdLife sont toujours heureuses d'accueillir de nouveaux membres </w:t>
      </w:r>
      <w:r>
        <w:rPr>
          <w:lang w:val="fr-CH"/>
        </w:rPr>
        <w:t>ou des personnes qui leurs</w:t>
      </w:r>
      <w:r w:rsidRPr="000B6558">
        <w:rPr>
          <w:lang w:val="fr-CH"/>
        </w:rPr>
        <w:t xml:space="preserve"> </w:t>
      </w:r>
      <w:r>
        <w:rPr>
          <w:lang w:val="fr-CH"/>
        </w:rPr>
        <w:t>donnent</w:t>
      </w:r>
      <w:r w:rsidRPr="000B6558">
        <w:rPr>
          <w:lang w:val="fr-CH"/>
        </w:rPr>
        <w:t xml:space="preserve"> un coup de main</w:t>
      </w:r>
      <w:r>
        <w:rPr>
          <w:lang w:val="fr-CH"/>
        </w:rPr>
        <w:t>.</w:t>
      </w:r>
      <w:r w:rsidRPr="000B6558">
        <w:rPr>
          <w:lang w:val="fr-CH"/>
        </w:rPr>
        <w:t xml:space="preserve"> </w:t>
      </w:r>
      <w:r>
        <w:rPr>
          <w:lang w:val="fr-CH"/>
        </w:rPr>
        <w:t>C</w:t>
      </w:r>
      <w:r w:rsidRPr="000B6558">
        <w:rPr>
          <w:lang w:val="fr-CH"/>
        </w:rPr>
        <w:t xml:space="preserve">ar le travail pour la nature n'est jamais terminé. </w:t>
      </w:r>
      <w:r>
        <w:rPr>
          <w:lang w:val="fr-CH"/>
        </w:rPr>
        <w:t>De nouveaux</w:t>
      </w:r>
      <w:r w:rsidRPr="000B6558">
        <w:rPr>
          <w:lang w:val="fr-CH"/>
        </w:rPr>
        <w:t xml:space="preserve"> projets </w:t>
      </w:r>
      <w:r w:rsidR="00840D7D">
        <w:rPr>
          <w:lang w:val="fr-CH"/>
        </w:rPr>
        <w:t>sont constamment planifiés</w:t>
      </w:r>
      <w:r w:rsidRPr="000B6558">
        <w:rPr>
          <w:lang w:val="fr-CH"/>
        </w:rPr>
        <w:t xml:space="preserve"> et les biotopes existants ont besoin d'un </w:t>
      </w:r>
      <w:r w:rsidRPr="000B6558">
        <w:rPr>
          <w:lang w:val="fr-CH"/>
        </w:rPr>
        <w:lastRenderedPageBreak/>
        <w:t>entretien annuel. Il s'agit d</w:t>
      </w:r>
      <w:r w:rsidR="00840D7D">
        <w:rPr>
          <w:lang w:val="fr-CH"/>
        </w:rPr>
        <w:t>e</w:t>
      </w:r>
      <w:r w:rsidRPr="000B6558">
        <w:rPr>
          <w:lang w:val="fr-CH"/>
        </w:rPr>
        <w:t xml:space="preserve"> promotion concrète de la biodiversité </w:t>
      </w:r>
      <w:r w:rsidR="001B662E">
        <w:rPr>
          <w:lang w:val="fr-CH"/>
        </w:rPr>
        <w:t>–</w:t>
      </w:r>
      <w:r w:rsidRPr="000B6558">
        <w:rPr>
          <w:lang w:val="fr-CH"/>
        </w:rPr>
        <w:t xml:space="preserve"> </w:t>
      </w:r>
      <w:r w:rsidR="00547AF0">
        <w:rPr>
          <w:lang w:val="fr-CH"/>
        </w:rPr>
        <w:t>en</w:t>
      </w:r>
      <w:r w:rsidR="001B662E">
        <w:rPr>
          <w:lang w:val="fr-CH"/>
        </w:rPr>
        <w:t xml:space="preserve"> </w:t>
      </w:r>
      <w:r w:rsidRPr="000B6558">
        <w:rPr>
          <w:lang w:val="fr-CH"/>
        </w:rPr>
        <w:t xml:space="preserve">communauté avec des personnes du voisinage </w:t>
      </w:r>
      <w:r w:rsidR="00547AF0">
        <w:rPr>
          <w:lang w:val="fr-CH"/>
        </w:rPr>
        <w:t xml:space="preserve">et </w:t>
      </w:r>
      <w:r w:rsidRPr="000B6558">
        <w:rPr>
          <w:lang w:val="fr-CH"/>
        </w:rPr>
        <w:t xml:space="preserve">pour </w:t>
      </w:r>
      <w:r w:rsidR="00547AF0">
        <w:rPr>
          <w:lang w:val="fr-CH"/>
        </w:rPr>
        <w:t>sa</w:t>
      </w:r>
      <w:r w:rsidRPr="000B6558">
        <w:rPr>
          <w:lang w:val="fr-CH"/>
        </w:rPr>
        <w:t xml:space="preserve"> propre région.</w:t>
      </w:r>
    </w:p>
    <w:p w14:paraId="2DE60043" w14:textId="759EB60B" w:rsidR="00891FCE" w:rsidRPr="002F26CC" w:rsidRDefault="00420DAC" w:rsidP="00891FCE">
      <w:pPr>
        <w:pStyle w:val="StandardmitAbsatz"/>
        <w:rPr>
          <w:lang w:val="fr-CH"/>
        </w:rPr>
      </w:pPr>
      <w:r>
        <w:rPr>
          <w:lang w:val="fr-CH"/>
        </w:rPr>
        <w:t>Les</w:t>
      </w:r>
      <w:r w:rsidR="000C6549">
        <w:rPr>
          <w:lang w:val="fr-CH"/>
        </w:rPr>
        <w:t xml:space="preserve"> informations sur </w:t>
      </w:r>
      <w:r w:rsidR="00AF4BF4">
        <w:rPr>
          <w:lang w:val="fr-CH"/>
        </w:rPr>
        <w:t>les façons de s’engager pour la nature</w:t>
      </w:r>
      <w:r w:rsidR="000C6549">
        <w:rPr>
          <w:lang w:val="fr-CH"/>
        </w:rPr>
        <w:t xml:space="preserve"> près de chez soi ou comment soutenir le travail</w:t>
      </w:r>
      <w:r w:rsidR="002F26CC">
        <w:rPr>
          <w:lang w:val="fr-CH"/>
        </w:rPr>
        <w:t xml:space="preserve"> </w:t>
      </w:r>
      <w:r w:rsidR="00C41BC4">
        <w:rPr>
          <w:lang w:val="fr-CH"/>
        </w:rPr>
        <w:t xml:space="preserve">figurent </w:t>
      </w:r>
      <w:r w:rsidR="002F26CC">
        <w:rPr>
          <w:lang w:val="fr-CH"/>
        </w:rPr>
        <w:t>sous</w:t>
      </w:r>
      <w:r w:rsidR="001B662E">
        <w:rPr>
          <w:lang w:val="fr-CH"/>
        </w:rPr>
        <w:t> :</w:t>
      </w:r>
      <w:r w:rsidR="00891FCE" w:rsidRPr="002F26CC">
        <w:rPr>
          <w:lang w:val="fr-CH"/>
        </w:rPr>
        <w:t xml:space="preserve"> </w:t>
      </w:r>
      <w:r w:rsidR="00AF4BF4" w:rsidRPr="007C6C2D">
        <w:rPr>
          <w:b/>
          <w:bCs/>
          <w:lang w:val="fr-CH"/>
        </w:rPr>
        <w:t>www.birdlife.ch/fr/content/s-engager</w:t>
      </w:r>
    </w:p>
    <w:p w14:paraId="261C98F5" w14:textId="77777777" w:rsidR="000B590A" w:rsidRPr="002F26CC" w:rsidRDefault="000B590A" w:rsidP="000B590A">
      <w:pPr>
        <w:rPr>
          <w:lang w:val="fr-CH"/>
        </w:rPr>
      </w:pPr>
    </w:p>
    <w:p w14:paraId="3224A4BB" w14:textId="77777777" w:rsidR="000B590A" w:rsidRPr="002F26CC" w:rsidRDefault="000B590A" w:rsidP="000B590A">
      <w:pPr>
        <w:pStyle w:val="StandardmitAbsatz"/>
        <w:rPr>
          <w:lang w:val="fr-CH"/>
        </w:rPr>
      </w:pPr>
    </w:p>
    <w:p w14:paraId="2CFD5346" w14:textId="77777777" w:rsidR="007A4A57" w:rsidRDefault="007A4A57" w:rsidP="007A4A57">
      <w:r>
        <w:rPr>
          <w:noProof/>
        </w:rPr>
        <mc:AlternateContent>
          <mc:Choice Requires="wps">
            <w:drawing>
              <wp:inline distT="0" distB="0" distL="0" distR="0" wp14:anchorId="72D1DAAF" wp14:editId="77BF4F9A">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17E22" w14:textId="1D24A479" w:rsidR="007A4A57" w:rsidRPr="00FA3EFF" w:rsidRDefault="00867E78" w:rsidP="007A4A57">
                            <w:pPr>
                              <w:pStyle w:val="Titre1"/>
                              <w:spacing w:before="200"/>
                              <w:rPr>
                                <w:lang w:val="fr-CH"/>
                              </w:rPr>
                            </w:pPr>
                            <w:r>
                              <w:rPr>
                                <w:lang w:val="fr-CH"/>
                              </w:rPr>
                              <w:t xml:space="preserve">BirdLife Suisse : </w:t>
                            </w:r>
                            <w:r w:rsidR="00FA3EFF" w:rsidRPr="00FA3EFF">
                              <w:rPr>
                                <w:lang w:val="fr-CH"/>
                              </w:rPr>
                              <w:t>Ensemble pour la biodiversité – du niveau local au niveau mondia</w:t>
                            </w:r>
                            <w:r w:rsidR="00FA3EFF">
                              <w:rPr>
                                <w:lang w:val="fr-CH"/>
                              </w:rPr>
                              <w:t>l</w:t>
                            </w:r>
                          </w:p>
                          <w:p w14:paraId="631FC217" w14:textId="06F2E2BE" w:rsidR="000D061F" w:rsidRPr="000D061F" w:rsidRDefault="000D061F" w:rsidP="000D061F">
                            <w:pPr>
                              <w:pStyle w:val="StandardmitAbsatz"/>
                              <w:rPr>
                                <w:lang w:val="fr-CH"/>
                              </w:rPr>
                            </w:pPr>
                            <w:r w:rsidRPr="000D061F">
                              <w:rPr>
                                <w:lang w:val="fr-CH"/>
                              </w:rPr>
                              <w:t xml:space="preserve">BirdLife Suisse s'engage avec compétence et passion pour la nature. Avec nos </w:t>
                            </w:r>
                            <w:r w:rsidR="00891FCE">
                              <w:rPr>
                                <w:lang w:val="fr-CH"/>
                              </w:rPr>
                              <w:t>70</w:t>
                            </w:r>
                            <w:r w:rsidRPr="000D061F">
                              <w:rPr>
                                <w:lang w:val="fr-CH"/>
                              </w:rPr>
                              <w:t>’000 membres, 430 sections locales et 19 associations cantonales, nous travaillons à tous les niveaux pour la préservation de la biodiversité. Avec les autres organisations BirdLife dans 120 pays, nous formons le plus grand réseau de conservation de la nature au monde. BirdLife s'investit ainsi du niveau local au niveau mondial.</w:t>
                            </w:r>
                          </w:p>
                          <w:p w14:paraId="6154281C" w14:textId="263F41D6" w:rsidR="000D061F" w:rsidRPr="000D061F" w:rsidRDefault="000D061F" w:rsidP="000D061F">
                            <w:pPr>
                              <w:pStyle w:val="StandardmitAbsatz"/>
                              <w:rPr>
                                <w:lang w:val="fr-CH"/>
                              </w:rPr>
                            </w:pPr>
                            <w:r w:rsidRPr="000D061F">
                              <w:rPr>
                                <w:lang w:val="fr-CH"/>
                              </w:rPr>
                              <w:t xml:space="preserve">BirdLife conduit de nombreux projets de conservation pour les espèces menacées telles que la chevêche d’Athéna et le martin-pêcheur ainsi que pour leurs habitats, et se bat pour de meilleures conditions-cadres pour la biodiversité. Avec les </w:t>
                            </w:r>
                            <w:proofErr w:type="spellStart"/>
                            <w:r w:rsidRPr="000D061F">
                              <w:rPr>
                                <w:lang w:val="fr-CH"/>
                              </w:rPr>
                              <w:t>centres-nature</w:t>
                            </w:r>
                            <w:proofErr w:type="spellEnd"/>
                            <w:r w:rsidRPr="000D061F">
                              <w:rPr>
                                <w:lang w:val="fr-CH"/>
                              </w:rPr>
                              <w:t xml:space="preserve"> BirdLife, nos publications et formations, nous sommes les ambassadeurs de la nature auprès du public et motivons les gens à la protéger.</w:t>
                            </w:r>
                          </w:p>
                          <w:p w14:paraId="5C4BCCA4" w14:textId="47027D04" w:rsidR="000D061F" w:rsidRPr="000D061F" w:rsidRDefault="000D061F" w:rsidP="000D061F">
                            <w:pPr>
                              <w:pStyle w:val="StandardmitAbsatz"/>
                              <w:rPr>
                                <w:lang w:val="fr-CH"/>
                              </w:rPr>
                            </w:pPr>
                            <w:r w:rsidRPr="000D061F">
                              <w:rPr>
                                <w:lang w:val="fr-CH"/>
                              </w:rPr>
                              <w:t xml:space="preserve">Votre cœur bat-il aussi pour la nature et les oiseaux ? </w:t>
                            </w:r>
                            <w:proofErr w:type="spellStart"/>
                            <w:r w:rsidRPr="000D061F">
                              <w:rPr>
                                <w:lang w:val="fr-CH"/>
                              </w:rPr>
                              <w:t>Rejoignez vous</w:t>
                            </w:r>
                            <w:proofErr w:type="spellEnd"/>
                            <w:r w:rsidRPr="000D061F">
                              <w:rPr>
                                <w:lang w:val="fr-CH"/>
                              </w:rPr>
                              <w:t xml:space="preserve"> aussi le réseau BirdLife : </w:t>
                            </w:r>
                            <w:r w:rsidRPr="000D061F">
                              <w:rPr>
                                <w:b/>
                                <w:bCs/>
                                <w:lang w:val="fr-CH"/>
                              </w:rPr>
                              <w:t>www.birdlife.ch</w:t>
                            </w:r>
                          </w:p>
                          <w:p w14:paraId="09A802C1" w14:textId="48837855" w:rsidR="007A4A57" w:rsidRPr="00F10732" w:rsidRDefault="000D061F" w:rsidP="000D061F">
                            <w:pPr>
                              <w:pStyle w:val="StandardmitAbsatz"/>
                              <w:rPr>
                                <w:i/>
                                <w:iCs/>
                                <w:lang w:val="fr-CH"/>
                              </w:rPr>
                            </w:pPr>
                            <w:r w:rsidRPr="00F10732">
                              <w:rPr>
                                <w:i/>
                                <w:iCs/>
                                <w:lang w:val="fr-CH"/>
                              </w:rPr>
                              <w:t>BirdLife Suisse vous remercie de votre intérêt et de votre soutien.</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72D1DAAF"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" fillcolor="#daf2d5 [661]" stroked="f" strokeweight=".5pt">
                <v:textbox style="mso-fit-shape-to-text:t" inset="3mm,0,3mm,2mm">
                  <w:txbxContent>
                    <w:p w14:paraId="65617E22" w14:textId="1D24A479" w:rsidR="007A4A57" w:rsidRPr="00FA3EFF" w:rsidRDefault="00867E78" w:rsidP="007A4A57">
                      <w:pPr>
                        <w:pStyle w:val="Titre1"/>
                        <w:spacing w:before="200"/>
                        <w:rPr>
                          <w:lang w:val="fr-CH"/>
                        </w:rPr>
                      </w:pPr>
                      <w:r>
                        <w:rPr>
                          <w:lang w:val="fr-CH"/>
                        </w:rPr>
                        <w:t xml:space="preserve">BirdLife Suisse : </w:t>
                      </w:r>
                      <w:r w:rsidR="00FA3EFF" w:rsidRPr="00FA3EFF">
                        <w:rPr>
                          <w:lang w:val="fr-CH"/>
                        </w:rPr>
                        <w:t>Ensemble pour la biodiversité – du niveau local au niveau mondia</w:t>
                      </w:r>
                      <w:r w:rsidR="00FA3EFF">
                        <w:rPr>
                          <w:lang w:val="fr-CH"/>
                        </w:rPr>
                        <w:t>l</w:t>
                      </w:r>
                    </w:p>
                    <w:p w14:paraId="631FC217" w14:textId="06F2E2BE" w:rsidR="000D061F" w:rsidRPr="000D061F" w:rsidRDefault="000D061F" w:rsidP="000D061F">
                      <w:pPr>
                        <w:pStyle w:val="StandardmitAbsatz"/>
                        <w:rPr>
                          <w:lang w:val="fr-CH"/>
                        </w:rPr>
                      </w:pPr>
                      <w:r w:rsidRPr="000D061F">
                        <w:rPr>
                          <w:lang w:val="fr-CH"/>
                        </w:rPr>
                        <w:t xml:space="preserve">BirdLife Suisse s'engage avec compétence et passion pour la nature. Avec nos </w:t>
                      </w:r>
                      <w:r w:rsidR="00891FCE">
                        <w:rPr>
                          <w:lang w:val="fr-CH"/>
                        </w:rPr>
                        <w:t>70</w:t>
                      </w:r>
                      <w:r w:rsidRPr="000D061F">
                        <w:rPr>
                          <w:lang w:val="fr-CH"/>
                        </w:rPr>
                        <w:t>’000 membres, 430 sections locales et 19 associations cantonales, nous travaillons à tous les niveaux pour la préservation de la biodiversité. Avec les autres organisations BirdLife dans 120 pays, nous formons le plus grand réseau de conservation de la nature au monde. BirdLife s'investit ainsi du niveau local au niveau mondial.</w:t>
                      </w:r>
                    </w:p>
                    <w:p w14:paraId="6154281C" w14:textId="263F41D6" w:rsidR="000D061F" w:rsidRPr="000D061F" w:rsidRDefault="000D061F" w:rsidP="000D061F">
                      <w:pPr>
                        <w:pStyle w:val="StandardmitAbsatz"/>
                        <w:rPr>
                          <w:lang w:val="fr-CH"/>
                        </w:rPr>
                      </w:pPr>
                      <w:r w:rsidRPr="000D061F">
                        <w:rPr>
                          <w:lang w:val="fr-CH"/>
                        </w:rPr>
                        <w:t>BirdLife conduit de nombreux projets de conservation pour les espèces menacées telles que la chevêche d’Athéna et le martin-pêcheur ainsi que pour leurs habitats, et se bat pour de meilleures conditions-cadres pour la biodiversité. Avec les centres-nature BirdLife, nos publications et formations, nous sommes les ambassadeurs de la nature auprès du public et motivons les gens à la protéger.</w:t>
                      </w:r>
                    </w:p>
                    <w:p w14:paraId="5C4BCCA4" w14:textId="47027D04" w:rsidR="000D061F" w:rsidRPr="000D061F" w:rsidRDefault="000D061F" w:rsidP="000D061F">
                      <w:pPr>
                        <w:pStyle w:val="StandardmitAbsatz"/>
                        <w:rPr>
                          <w:lang w:val="fr-CH"/>
                        </w:rPr>
                      </w:pPr>
                      <w:r w:rsidRPr="000D061F">
                        <w:rPr>
                          <w:lang w:val="fr-CH"/>
                        </w:rPr>
                        <w:t xml:space="preserve">Votre cœur bat-il aussi pour la nature et les oiseaux ? Rejoignez vous aussi le réseau BirdLife : </w:t>
                      </w:r>
                      <w:r w:rsidRPr="000D061F">
                        <w:rPr>
                          <w:b/>
                          <w:bCs/>
                          <w:lang w:val="fr-CH"/>
                        </w:rPr>
                        <w:t>www.birdlife.ch</w:t>
                      </w:r>
                    </w:p>
                    <w:p w14:paraId="09A802C1" w14:textId="48837855" w:rsidR="007A4A57" w:rsidRPr="00F10732" w:rsidRDefault="000D061F" w:rsidP="000D061F">
                      <w:pPr>
                        <w:pStyle w:val="StandardmitAbsatz"/>
                        <w:rPr>
                          <w:i/>
                          <w:iCs/>
                          <w:lang w:val="fr-CH"/>
                        </w:rPr>
                      </w:pPr>
                      <w:r w:rsidRPr="00F10732">
                        <w:rPr>
                          <w:i/>
                          <w:iCs/>
                          <w:lang w:val="fr-CH"/>
                        </w:rPr>
                        <w:t>BirdLife Suisse vous remercie de votre intérêt et de votre soutien.</w:t>
                      </w:r>
                    </w:p>
                  </w:txbxContent>
                </v:textbox>
                <w10:anchorlock/>
              </v:shape>
            </w:pict>
          </mc:Fallback>
        </mc:AlternateContent>
      </w:r>
    </w:p>
    <w:p w14:paraId="0D707342" w14:textId="77777777" w:rsidR="007A4A57" w:rsidRDefault="007A4A57" w:rsidP="007A4A57"/>
    <w:bookmarkEnd w:id="0"/>
    <w:bookmarkEnd w:id="1"/>
    <w:p w14:paraId="2C6CD420" w14:textId="77777777" w:rsidR="003A223A" w:rsidRDefault="003A223A" w:rsidP="003A223A"/>
    <w:p w14:paraId="2E471690" w14:textId="77777777" w:rsidR="000B590A" w:rsidRDefault="000B590A" w:rsidP="003A223A"/>
    <w:p w14:paraId="35F03B85" w14:textId="354FC255" w:rsidR="006C1A54" w:rsidRPr="008B4B91" w:rsidRDefault="00C450FB" w:rsidP="006C1A54">
      <w:pPr>
        <w:rPr>
          <w:rFonts w:ascii="Arial" w:hAnsi="Arial" w:cs="Arial"/>
          <w:b/>
          <w:bCs/>
          <w:sz w:val="22"/>
          <w:szCs w:val="22"/>
          <w:lang w:val="fr-CH"/>
        </w:rPr>
      </w:pPr>
      <w:r w:rsidRPr="008B4B91">
        <w:rPr>
          <w:rFonts w:ascii="Arial" w:hAnsi="Arial" w:cs="Arial"/>
          <w:b/>
          <w:bCs/>
          <w:sz w:val="22"/>
          <w:szCs w:val="22"/>
          <w:lang w:val="fr-CH"/>
        </w:rPr>
        <w:t>Informations pour les rédactions :</w:t>
      </w:r>
    </w:p>
    <w:p w14:paraId="29778AA7" w14:textId="77777777" w:rsidR="006C1A54" w:rsidRDefault="006C1A54" w:rsidP="006C1A54">
      <w:pPr>
        <w:rPr>
          <w:b/>
          <w:bCs/>
          <w:lang w:val="fr-CH"/>
        </w:rPr>
      </w:pPr>
    </w:p>
    <w:p w14:paraId="5FC38383" w14:textId="77777777" w:rsidR="00046832" w:rsidRPr="008B4B91" w:rsidRDefault="00046832" w:rsidP="00046832">
      <w:pPr>
        <w:spacing w:after="120"/>
        <w:rPr>
          <w:rFonts w:ascii="Arial" w:hAnsi="Arial" w:cs="Arial"/>
          <w:sz w:val="22"/>
          <w:szCs w:val="22"/>
          <w:lang w:val="fr-CH"/>
        </w:rPr>
      </w:pPr>
      <w:r w:rsidRPr="008B4B91">
        <w:rPr>
          <w:rFonts w:ascii="Arial" w:hAnsi="Arial" w:cs="Arial"/>
          <w:sz w:val="22"/>
          <w:szCs w:val="22"/>
          <w:lang w:val="fr-CH"/>
        </w:rPr>
        <w:t>Vous trouverez des images accompagnant ce communiqué de presse sous birdlife.ch/</w:t>
      </w:r>
      <w:proofErr w:type="spellStart"/>
      <w:r w:rsidRPr="008B4B91">
        <w:rPr>
          <w:rFonts w:ascii="Arial" w:hAnsi="Arial" w:cs="Arial"/>
          <w:sz w:val="22"/>
          <w:szCs w:val="22"/>
          <w:lang w:val="fr-CH"/>
        </w:rPr>
        <w:t>fr</w:t>
      </w:r>
      <w:proofErr w:type="spellEnd"/>
      <w:r w:rsidRPr="008B4B91">
        <w:rPr>
          <w:rFonts w:ascii="Arial" w:hAnsi="Arial" w:cs="Arial"/>
          <w:sz w:val="22"/>
          <w:szCs w:val="22"/>
          <w:lang w:val="fr-CH"/>
        </w:rPr>
        <w:t>/presse</w:t>
      </w:r>
    </w:p>
    <w:p w14:paraId="3A506744" w14:textId="77777777" w:rsidR="00046832" w:rsidRDefault="00046832" w:rsidP="00304DD2">
      <w:pPr>
        <w:spacing w:after="120"/>
        <w:rPr>
          <w:rFonts w:ascii="Arial" w:hAnsi="Arial" w:cs="Arial"/>
          <w:sz w:val="22"/>
          <w:szCs w:val="22"/>
          <w:lang w:val="fr-CH"/>
        </w:rPr>
      </w:pPr>
    </w:p>
    <w:p w14:paraId="6CEC7CF9" w14:textId="5B0718D4" w:rsidR="00304DD2" w:rsidRPr="004B6826" w:rsidRDefault="00304DD2" w:rsidP="00304DD2">
      <w:pPr>
        <w:spacing w:after="120"/>
        <w:rPr>
          <w:rFonts w:ascii="Arial" w:hAnsi="Arial" w:cs="Arial"/>
          <w:b/>
          <w:bCs/>
          <w:sz w:val="22"/>
          <w:szCs w:val="22"/>
          <w:lang w:val="fr-CH"/>
        </w:rPr>
      </w:pPr>
      <w:r w:rsidRPr="004B6826">
        <w:rPr>
          <w:rFonts w:ascii="Arial" w:hAnsi="Arial" w:cs="Arial"/>
          <w:b/>
          <w:bCs/>
          <w:sz w:val="22"/>
          <w:szCs w:val="22"/>
          <w:lang w:val="fr-CH"/>
        </w:rPr>
        <w:t>Informations complémentaires :</w:t>
      </w:r>
    </w:p>
    <w:p w14:paraId="208356B0" w14:textId="77777777" w:rsidR="00C41BC4" w:rsidRDefault="00304DD2" w:rsidP="00304DD2">
      <w:pPr>
        <w:spacing w:after="120"/>
        <w:rPr>
          <w:rFonts w:ascii="Arial" w:hAnsi="Arial" w:cs="Arial"/>
          <w:sz w:val="22"/>
          <w:szCs w:val="22"/>
          <w:lang w:val="fr-CH"/>
        </w:rPr>
      </w:pPr>
      <w:r w:rsidRPr="004B6826">
        <w:rPr>
          <w:rFonts w:ascii="Arial" w:hAnsi="Arial" w:cs="Arial"/>
          <w:sz w:val="22"/>
          <w:szCs w:val="22"/>
          <w:lang w:val="fr-CH"/>
        </w:rPr>
        <w:t xml:space="preserve">François </w:t>
      </w:r>
      <w:proofErr w:type="spellStart"/>
      <w:r w:rsidRPr="004B6826">
        <w:rPr>
          <w:rFonts w:ascii="Arial" w:hAnsi="Arial" w:cs="Arial"/>
          <w:sz w:val="22"/>
          <w:szCs w:val="22"/>
          <w:lang w:val="fr-CH"/>
        </w:rPr>
        <w:t>Turrian</w:t>
      </w:r>
      <w:proofErr w:type="spellEnd"/>
      <w:r w:rsidRPr="004B6826">
        <w:rPr>
          <w:rFonts w:ascii="Arial" w:hAnsi="Arial" w:cs="Arial"/>
          <w:sz w:val="22"/>
          <w:szCs w:val="22"/>
          <w:lang w:val="fr-CH"/>
        </w:rPr>
        <w:t xml:space="preserve">, Directeur romand de BirdLife Suisse, tél. 079 318 77 75, </w:t>
      </w:r>
    </w:p>
    <w:p w14:paraId="47834309" w14:textId="1B40D04A" w:rsidR="00304DD2" w:rsidRPr="008B4B91" w:rsidRDefault="00304DD2" w:rsidP="00304DD2">
      <w:pPr>
        <w:spacing w:after="120"/>
        <w:rPr>
          <w:rFonts w:ascii="Arial" w:hAnsi="Arial" w:cs="Arial"/>
          <w:sz w:val="22"/>
          <w:szCs w:val="22"/>
          <w:lang w:val="fr-CH"/>
        </w:rPr>
      </w:pPr>
      <w:r w:rsidRPr="004B6826">
        <w:rPr>
          <w:rFonts w:ascii="Arial" w:hAnsi="Arial" w:cs="Arial"/>
          <w:sz w:val="22"/>
          <w:szCs w:val="22"/>
          <w:lang w:val="fr-CH"/>
        </w:rPr>
        <w:t>francois.turrian@birdlife.ch</w:t>
      </w:r>
    </w:p>
    <w:p w14:paraId="02C9D08E" w14:textId="6C98C07C" w:rsidR="007C7499" w:rsidRPr="008B4B91" w:rsidRDefault="007C7499" w:rsidP="009A7843">
      <w:pPr>
        <w:spacing w:after="120"/>
        <w:rPr>
          <w:rFonts w:ascii="Arial" w:hAnsi="Arial" w:cs="Arial"/>
          <w:sz w:val="22"/>
          <w:szCs w:val="22"/>
          <w:lang w:val="fr-CH"/>
        </w:rPr>
      </w:pPr>
    </w:p>
    <w:sectPr w:rsidR="007C7499" w:rsidRPr="008B4B91" w:rsidSect="00F86168">
      <w:footerReference w:type="default" r:id="rId11"/>
      <w:headerReference w:type="first" r:id="rId12"/>
      <w:footerReference w:type="first" r:id="rId13"/>
      <w:pgSz w:w="11906" w:h="16838"/>
      <w:pgMar w:top="1857"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A71E4" w14:textId="77777777" w:rsidR="008F619C" w:rsidRDefault="008F619C" w:rsidP="00F91D37">
      <w:pPr>
        <w:spacing w:line="240" w:lineRule="auto"/>
      </w:pPr>
      <w:r>
        <w:separator/>
      </w:r>
    </w:p>
  </w:endnote>
  <w:endnote w:type="continuationSeparator" w:id="0">
    <w:p w14:paraId="77977654" w14:textId="77777777" w:rsidR="008F619C" w:rsidRDefault="008F619C"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Circular A Light">
    <w:panose1 w:val="020B0304000000000000"/>
    <w:charset w:val="00"/>
    <w:family w:val="swiss"/>
    <w:notTrueType/>
    <w:pitch w:val="variable"/>
    <w:sig w:usb0="00000207" w:usb1="00000001" w:usb2="00000000" w:usb3="00000000" w:csb0="00000097"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306020203"/>
    <w:charset w:val="4D"/>
    <w:family w:val="auto"/>
    <w:notTrueType/>
    <w:pitch w:val="default"/>
    <w:sig w:usb0="00000003" w:usb1="00000000" w:usb2="00000000" w:usb3="00000000" w:csb0="00000001" w:csb1="00000000"/>
  </w:font>
  <w:font w:name="Euclid Circular A Medium">
    <w:panose1 w:val="020B0604000000000000"/>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2B92C" w14:textId="77777777" w:rsidR="004C3AD6" w:rsidRPr="00396CB9" w:rsidRDefault="004C3AD6" w:rsidP="004C3AD6">
    <w:pPr>
      <w:pStyle w:val="ClaimText"/>
    </w:pPr>
    <w:r>
      <w:rPr>
        <w:noProof/>
        <w:lang w:eastAsia="de-CH"/>
      </w:rPr>
      <mc:AlternateContent>
        <mc:Choice Requires="wpg">
          <w:drawing>
            <wp:anchor distT="0" distB="0" distL="114300" distR="114300" simplePos="0" relativeHeight="251686912" behindDoc="0" locked="1" layoutInCell="1" allowOverlap="1" wp14:anchorId="014685A2" wp14:editId="0981579F">
              <wp:simplePos x="0" y="0"/>
              <wp:positionH relativeFrom="margin">
                <wp:align>left</wp:align>
              </wp:positionH>
              <wp:positionV relativeFrom="page">
                <wp:align>bottom</wp:align>
              </wp:positionV>
              <wp:extent cx="774000" cy="453600"/>
              <wp:effectExtent l="0" t="0" r="7620" b="0"/>
              <wp:wrapNone/>
              <wp:docPr id="142" name="Gruppieren 142"/>
              <wp:cNvGraphicFramePr/>
              <a:graphic xmlns:a="http://schemas.openxmlformats.org/drawingml/2006/main">
                <a:graphicData uri="http://schemas.microsoft.com/office/word/2010/wordprocessingGroup">
                  <wpg:wgp>
                    <wpg:cNvGrpSpPr/>
                    <wpg:grpSpPr>
                      <a:xfrm>
                        <a:off x="0" y="0"/>
                        <a:ext cx="774000" cy="453600"/>
                        <a:chOff x="0" y="0"/>
                        <a:chExt cx="774257" cy="453005"/>
                      </a:xfrm>
                    </wpg:grpSpPr>
                    <pic:pic xmlns:pic="http://schemas.openxmlformats.org/drawingml/2006/picture">
                      <pic:nvPicPr>
                        <pic:cNvPr id="143" name="Grafik 143"/>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774257" cy="89788"/>
                        </a:xfrm>
                        <a:prstGeom prst="rect">
                          <a:avLst/>
                        </a:prstGeom>
                      </pic:spPr>
                    </pic:pic>
                    <wps:wsp>
                      <wps:cNvPr id="144" name="Rechteck 144"/>
                      <wps:cNvSpPr/>
                      <wps:spPr>
                        <a:xfrm>
                          <a:off x="3289" y="273005"/>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1E7F28" id="Gruppieren 142" o:spid="_x0000_s1026" style="position:absolute;margin-left:0;margin-top:0;width:60.95pt;height:35.7pt;z-index:251686912;mso-position-horizontal:left;mso-position-horizontal-relative:margin;mso-position-vertical:bottom;mso-position-vertical-relative:page;mso-width-relative:margin;mso-height-relative:margin" coordsize="7742,4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3" o:spid="_x0000_s1027" type="#_x0000_t75" style="position:absolute;width:7742;height: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">
                <v:imagedata r:id="rId2" o:title=""/>
              </v:shape>
              <v:rect id="Rechteck 144" o:spid="_x0000_s1028" style="position:absolute;left:32;top:273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&#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85888" behindDoc="0" locked="1" layoutInCell="1" allowOverlap="1" wp14:anchorId="420B11FB" wp14:editId="3DBD9766">
              <wp:simplePos x="0" y="0"/>
              <wp:positionH relativeFrom="margin">
                <wp:align>right</wp:align>
              </wp:positionH>
              <wp:positionV relativeFrom="page">
                <wp:align>bottom</wp:align>
              </wp:positionV>
              <wp:extent cx="630000" cy="568800"/>
              <wp:effectExtent l="0" t="0" r="0" b="0"/>
              <wp:wrapNone/>
              <wp:docPr id="145" name="Textfeld 14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21DAE7" w14:textId="77777777" w:rsidR="004C3AD6" w:rsidRPr="005C6148" w:rsidRDefault="004C3AD6" w:rsidP="004C3AD6">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B11FB" id="_x0000_t202" coordsize="21600,21600" o:spt="202" path="m,l,21600r21600,l21600,xe">
              <v:stroke joinstyle="miter"/>
              <v:path gradientshapeok="t" o:connecttype="rect"/>
            </v:shapetype>
            <v:shape id="Textfeld 145" o:spid="_x0000_s1027" type="#_x0000_t202" style="position:absolute;margin-left:-1.6pt;margin-top:0;width:49.6pt;height:44.8pt;z-index:25168588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" filled="f" stroked="f" strokeweight=".5pt">
              <v:textbox inset="0,0,0,9.5mm">
                <w:txbxContent>
                  <w:p w14:paraId="5721DAE7" w14:textId="77777777" w:rsidR="004C3AD6" w:rsidRPr="005C6148" w:rsidRDefault="004C3AD6" w:rsidP="004C3AD6">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33EC794F" w14:textId="2764BD05" w:rsidR="009111CE" w:rsidRPr="005A64D1" w:rsidRDefault="009111CE" w:rsidP="00864CE7">
    <w:pPr>
      <w:pStyle w:val="ClaimText"/>
      <w:rPr>
        <w:lang w:val="fr-FR"/>
      </w:rPr>
    </w:pPr>
    <w:r>
      <w:rPr>
        <w:noProof/>
        <w:lang w:eastAsia="de-CH"/>
      </w:rPr>
      <mc:AlternateContent>
        <mc:Choice Requires="wps">
          <w:drawing>
            <wp:anchor distT="0" distB="0" distL="114300" distR="114300" simplePos="0" relativeHeight="251670528" behindDoc="0" locked="1" layoutInCell="1" allowOverlap="1" wp14:anchorId="335670C3" wp14:editId="0366D787">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8C22E0"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670C3" id="Textfeld 166" o:spid="_x0000_s1028" type="#_x0000_t202" style="position:absolute;margin-left:-1.6pt;margin-top:0;width:49.6pt;height:44.8pt;z-index:25167052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" filled="f" stroked="f" strokeweight=".5pt">
              <v:textbox inset="0,0,0,9.5mm">
                <w:txbxContent>
                  <w:p w14:paraId="7C8C22E0"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11F692A9" w14:textId="615051DA" w:rsidR="009A1238" w:rsidRPr="005A64D1" w:rsidRDefault="00AD6F73" w:rsidP="00864CE7">
    <w:pPr>
      <w:pStyle w:val="ClaimText"/>
      <w:rPr>
        <w:lang w:val="fr-FR"/>
      </w:rPr>
    </w:pPr>
    <w:r>
      <w:rPr>
        <w:noProof/>
        <w:lang w:val="fr-FR"/>
        <w14:numSpacing w14:val="default"/>
      </w:rPr>
      <mc:AlternateContent>
        <mc:Choice Requires="wps">
          <w:drawing>
            <wp:anchor distT="0" distB="0" distL="114300" distR="114300" simplePos="0" relativeHeight="251672576" behindDoc="0" locked="0" layoutInCell="1" allowOverlap="1" wp14:anchorId="61610A89" wp14:editId="59A8D336">
              <wp:simplePos x="0" y="0"/>
              <wp:positionH relativeFrom="column">
                <wp:posOffset>-1933</wp:posOffset>
              </wp:positionH>
              <wp:positionV relativeFrom="paragraph">
                <wp:posOffset>159159</wp:posOffset>
              </wp:positionV>
              <wp:extent cx="180127" cy="179506"/>
              <wp:effectExtent l="0" t="0" r="0" b="0"/>
              <wp:wrapNone/>
              <wp:docPr id="165" name="Rechteck 165"/>
              <wp:cNvGraphicFramePr/>
              <a:graphic xmlns:a="http://schemas.openxmlformats.org/drawingml/2006/main">
                <a:graphicData uri="http://schemas.microsoft.com/office/word/2010/wordprocessingShape">
                  <wps:wsp>
                    <wps:cNvSpPr/>
                    <wps:spPr>
                      <a:xfrm>
                        <a:off x="0" y="0"/>
                        <a:ext cx="180127" cy="17950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663991" id="Rechteck 165" o:spid="_x0000_s1026" style="position:absolute;margin-left:-.15pt;margin-top:12.55pt;width:14.2pt;height:14.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" filled="f" stroked="f" strokeweight="2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6B156" w14:textId="25D0E237" w:rsidR="003F2444" w:rsidRPr="00396CB9" w:rsidRDefault="00956CD3" w:rsidP="009F3B29">
    <w:pPr>
      <w:pStyle w:val="ClaimText"/>
      <w:spacing w:line="228" w:lineRule="auto"/>
    </w:pPr>
    <w:r>
      <w:rPr>
        <w:noProof/>
        <w:lang w:val="fr-FR"/>
      </w:rPr>
      <mc:AlternateContent>
        <mc:Choice Requires="wpg">
          <w:drawing>
            <wp:anchor distT="0" distB="0" distL="114300" distR="114300" simplePos="0" relativeHeight="251683840" behindDoc="0" locked="1" layoutInCell="1" allowOverlap="1" wp14:anchorId="59832DC6" wp14:editId="268AE0BF">
              <wp:simplePos x="0" y="0"/>
              <wp:positionH relativeFrom="margin">
                <wp:posOffset>0</wp:posOffset>
              </wp:positionH>
              <wp:positionV relativeFrom="page">
                <wp:posOffset>10037445</wp:posOffset>
              </wp:positionV>
              <wp:extent cx="6047740" cy="727075"/>
              <wp:effectExtent l="0" t="0" r="0" b="0"/>
              <wp:wrapNone/>
              <wp:docPr id="139" name="Gruppieren 139"/>
              <wp:cNvGraphicFramePr/>
              <a:graphic xmlns:a="http://schemas.openxmlformats.org/drawingml/2006/main">
                <a:graphicData uri="http://schemas.microsoft.com/office/word/2010/wordprocessingGroup">
                  <wpg:wgp>
                    <wpg:cNvGrpSpPr/>
                    <wpg:grpSpPr>
                      <a:xfrm>
                        <a:off x="0" y="0"/>
                        <a:ext cx="6047740" cy="727075"/>
                        <a:chOff x="0" y="0"/>
                        <a:chExt cx="6047740" cy="728235"/>
                      </a:xfrm>
                    </wpg:grpSpPr>
                    <pic:pic xmlns:pic="http://schemas.openxmlformats.org/drawingml/2006/picture">
                      <pic:nvPicPr>
                        <pic:cNvPr id="140" name="Grafik 140"/>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6047740" cy="374015"/>
                        </a:xfrm>
                        <a:prstGeom prst="rect">
                          <a:avLst/>
                        </a:prstGeom>
                      </pic:spPr>
                    </pic:pic>
                    <wps:wsp>
                      <wps:cNvPr id="141" name="Rechteck 141"/>
                      <wps:cNvSpPr/>
                      <wps:spPr>
                        <a:xfrm>
                          <a:off x="0" y="548640"/>
                          <a:ext cx="179989" cy="17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F82D87" id="Gruppieren 139" o:spid="_x0000_s1026" style="position:absolute;margin-left:0;margin-top:790.35pt;width:476.2pt;height:57.25pt;z-index:251683840;mso-position-horizontal-relative:margin;mso-position-vertical-relative:page;mso-width-relative:margin;mso-height-relative:margin" coordsize="60477,72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0" o:spid="_x0000_s1027" type="#_x0000_t75" style="position:absolute;width:60477;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">
                <v:imagedata r:id="rId2" o:title=""/>
              </v:shape>
              <v:rect id="Rechteck 141" o:spid="_x0000_s1028" style="position:absolute;top:5486;width:1799;height:1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&#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F5ED3" w14:textId="77777777" w:rsidR="008F619C" w:rsidRDefault="008F619C" w:rsidP="00F91D37">
      <w:pPr>
        <w:spacing w:line="240" w:lineRule="auto"/>
      </w:pPr>
      <w:r>
        <w:separator/>
      </w:r>
    </w:p>
  </w:footnote>
  <w:footnote w:type="continuationSeparator" w:id="0">
    <w:p w14:paraId="564D75F5" w14:textId="77777777" w:rsidR="008F619C" w:rsidRDefault="008F619C"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92BC8" w14:textId="4F26C038" w:rsidR="007320F1" w:rsidRDefault="00B04F4C" w:rsidP="00141AA4">
    <w:pPr>
      <w:pStyle w:val="En-tte"/>
      <w:spacing w:after="2060"/>
    </w:pPr>
    <w:r>
      <w:rPr>
        <w:noProof/>
      </w:rPr>
      <mc:AlternateContent>
        <mc:Choice Requires="wpg">
          <w:drawing>
            <wp:anchor distT="0" distB="0" distL="114300" distR="114300" simplePos="0" relativeHeight="251681792" behindDoc="0" locked="1" layoutInCell="1" allowOverlap="1" wp14:anchorId="1CA8F15F" wp14:editId="39916FFF">
              <wp:simplePos x="0" y="0"/>
              <wp:positionH relativeFrom="margin">
                <wp:posOffset>0</wp:posOffset>
              </wp:positionH>
              <wp:positionV relativeFrom="page">
                <wp:posOffset>17145</wp:posOffset>
              </wp:positionV>
              <wp:extent cx="5021580" cy="1195070"/>
              <wp:effectExtent l="0" t="0" r="7620" b="5080"/>
              <wp:wrapNone/>
              <wp:docPr id="35" name="Gruppieren 35"/>
              <wp:cNvGraphicFramePr/>
              <a:graphic xmlns:a="http://schemas.openxmlformats.org/drawingml/2006/main">
                <a:graphicData uri="http://schemas.microsoft.com/office/word/2010/wordprocessingGroup">
                  <wpg:wgp>
                    <wpg:cNvGrpSpPr/>
                    <wpg:grpSpPr>
                      <a:xfrm>
                        <a:off x="0" y="0"/>
                        <a:ext cx="5021580" cy="1195070"/>
                        <a:chOff x="0" y="0"/>
                        <a:chExt cx="5021580" cy="1195705"/>
                      </a:xfrm>
                    </wpg:grpSpPr>
                    <wps:wsp>
                      <wps:cNvPr id="36" name="Rechteck 36"/>
                      <wps:cNvSpPr/>
                      <wps:spPr>
                        <a:xfrm>
                          <a:off x="0" y="0"/>
                          <a:ext cx="359916" cy="3594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 name="Grafik 3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1945"/>
                          <a:ext cx="1162685" cy="866775"/>
                        </a:xfrm>
                        <a:prstGeom prst="rect">
                          <a:avLst/>
                        </a:prstGeom>
                      </pic:spPr>
                    </pic:pic>
                    <pic:pic xmlns:pic="http://schemas.openxmlformats.org/drawingml/2006/picture">
                      <pic:nvPicPr>
                        <pic:cNvPr id="38" name="Grafik 3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3915"/>
                          <a:ext cx="3653790" cy="3517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3C6C310" id="Gruppieren 35" o:spid="_x0000_s1026" style="position:absolute;margin-left:0;margin-top:1.35pt;width:395.4pt;height:94.1pt;z-index:251681792;mso-position-horizontal-relative:margin;mso-position-vertical-relative:page;mso-width-relative:margin;mso-height-relative:margin" coordsize="50215,119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">
              <v:rect id="Rechteck 36" o:spid="_x0000_s1027" style="position:absolute;width:35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7" o:spid="_x0000_s1028" type="#_x0000_t75" alt="&quot;&quot;" style="position:absolute;top:3219;width:11626;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">
                <v:imagedata r:id="rId3" o:title=""/>
              </v:shape>
              <v:shape id="Grafik 38" o:spid="_x0000_s1029" type="#_x0000_t75" style="position:absolute;left:13677;top:8439;width:3653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">
                <v:imagedata r:id="rId4" o:title=""/>
              </v:shape>
              <w10:wrap anchorx="margin" anchory="page"/>
              <w10:anchorlock/>
            </v:group>
          </w:pict>
        </mc:Fallback>
      </mc:AlternateContent>
    </w:r>
  </w:p>
  <w:p w14:paraId="0AF15434" w14:textId="77777777" w:rsidR="009D3673" w:rsidRPr="00141AA4" w:rsidRDefault="009D3673" w:rsidP="009D3673">
    <w:pPr>
      <w:pStyle w:val="En-tt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54"/>
    <w:rsid w:val="00002978"/>
    <w:rsid w:val="00006220"/>
    <w:rsid w:val="0001010F"/>
    <w:rsid w:val="00013B11"/>
    <w:rsid w:val="000149E7"/>
    <w:rsid w:val="00014DD6"/>
    <w:rsid w:val="00025CEC"/>
    <w:rsid w:val="000266B7"/>
    <w:rsid w:val="00032B92"/>
    <w:rsid w:val="000409C8"/>
    <w:rsid w:val="00041700"/>
    <w:rsid w:val="00043387"/>
    <w:rsid w:val="00046832"/>
    <w:rsid w:val="00047C3E"/>
    <w:rsid w:val="000562BC"/>
    <w:rsid w:val="000577DA"/>
    <w:rsid w:val="00063BC2"/>
    <w:rsid w:val="00067AA1"/>
    <w:rsid w:val="000701F1"/>
    <w:rsid w:val="00071417"/>
    <w:rsid w:val="00071780"/>
    <w:rsid w:val="00075EB6"/>
    <w:rsid w:val="00077BA3"/>
    <w:rsid w:val="000803EB"/>
    <w:rsid w:val="000818B4"/>
    <w:rsid w:val="000870F1"/>
    <w:rsid w:val="000879BA"/>
    <w:rsid w:val="00090380"/>
    <w:rsid w:val="00096E8E"/>
    <w:rsid w:val="000A06D7"/>
    <w:rsid w:val="000A1884"/>
    <w:rsid w:val="000A1B47"/>
    <w:rsid w:val="000A24EC"/>
    <w:rsid w:val="000A621D"/>
    <w:rsid w:val="000B183F"/>
    <w:rsid w:val="000B590A"/>
    <w:rsid w:val="000B595D"/>
    <w:rsid w:val="000B5BAB"/>
    <w:rsid w:val="000B6558"/>
    <w:rsid w:val="000C3F85"/>
    <w:rsid w:val="000C43BD"/>
    <w:rsid w:val="000C49C1"/>
    <w:rsid w:val="000C6549"/>
    <w:rsid w:val="000C7159"/>
    <w:rsid w:val="000C73F8"/>
    <w:rsid w:val="000D061F"/>
    <w:rsid w:val="000D1743"/>
    <w:rsid w:val="000D1BB6"/>
    <w:rsid w:val="000D4FB8"/>
    <w:rsid w:val="000D6CE1"/>
    <w:rsid w:val="000E7543"/>
    <w:rsid w:val="000E756F"/>
    <w:rsid w:val="000E7E64"/>
    <w:rsid w:val="000F11AA"/>
    <w:rsid w:val="000F1D2B"/>
    <w:rsid w:val="0010021F"/>
    <w:rsid w:val="0010073A"/>
    <w:rsid w:val="00101382"/>
    <w:rsid w:val="00102345"/>
    <w:rsid w:val="00102FDE"/>
    <w:rsid w:val="001034DE"/>
    <w:rsid w:val="00103752"/>
    <w:rsid w:val="00103AF0"/>
    <w:rsid w:val="00104011"/>
    <w:rsid w:val="00104F8A"/>
    <w:rsid w:val="00106688"/>
    <w:rsid w:val="00107F09"/>
    <w:rsid w:val="001134C7"/>
    <w:rsid w:val="00113CB8"/>
    <w:rsid w:val="001150F1"/>
    <w:rsid w:val="00115811"/>
    <w:rsid w:val="0012151C"/>
    <w:rsid w:val="001238A1"/>
    <w:rsid w:val="00127BBA"/>
    <w:rsid w:val="00133CFB"/>
    <w:rsid w:val="001375AB"/>
    <w:rsid w:val="00140D1D"/>
    <w:rsid w:val="00141AA4"/>
    <w:rsid w:val="001427E2"/>
    <w:rsid w:val="00142A95"/>
    <w:rsid w:val="00144122"/>
    <w:rsid w:val="00154677"/>
    <w:rsid w:val="001556F7"/>
    <w:rsid w:val="00157ECA"/>
    <w:rsid w:val="00162571"/>
    <w:rsid w:val="001648F7"/>
    <w:rsid w:val="00164CF8"/>
    <w:rsid w:val="0016774B"/>
    <w:rsid w:val="00167916"/>
    <w:rsid w:val="00171870"/>
    <w:rsid w:val="00173E86"/>
    <w:rsid w:val="00174BC7"/>
    <w:rsid w:val="0018460C"/>
    <w:rsid w:val="00187359"/>
    <w:rsid w:val="00187894"/>
    <w:rsid w:val="00192B6A"/>
    <w:rsid w:val="00192F98"/>
    <w:rsid w:val="001A205A"/>
    <w:rsid w:val="001A3606"/>
    <w:rsid w:val="001A43BD"/>
    <w:rsid w:val="001A52F4"/>
    <w:rsid w:val="001B446B"/>
    <w:rsid w:val="001B4A74"/>
    <w:rsid w:val="001B662E"/>
    <w:rsid w:val="001C1601"/>
    <w:rsid w:val="001C1F73"/>
    <w:rsid w:val="001C3C92"/>
    <w:rsid w:val="001C3D8D"/>
    <w:rsid w:val="001D0072"/>
    <w:rsid w:val="001D5CB9"/>
    <w:rsid w:val="001D6896"/>
    <w:rsid w:val="001D6F1D"/>
    <w:rsid w:val="001D7EE1"/>
    <w:rsid w:val="001E3E2D"/>
    <w:rsid w:val="001E73F4"/>
    <w:rsid w:val="001F4A7E"/>
    <w:rsid w:val="001F4B8C"/>
    <w:rsid w:val="001F4F9B"/>
    <w:rsid w:val="00217D43"/>
    <w:rsid w:val="00220B9C"/>
    <w:rsid w:val="00221210"/>
    <w:rsid w:val="0022258F"/>
    <w:rsid w:val="0022659C"/>
    <w:rsid w:val="0022685B"/>
    <w:rsid w:val="002300FA"/>
    <w:rsid w:val="0023018C"/>
    <w:rsid w:val="0023205B"/>
    <w:rsid w:val="00233772"/>
    <w:rsid w:val="0023413A"/>
    <w:rsid w:val="0023554C"/>
    <w:rsid w:val="002466D7"/>
    <w:rsid w:val="00247905"/>
    <w:rsid w:val="00255FA3"/>
    <w:rsid w:val="0025644A"/>
    <w:rsid w:val="00262862"/>
    <w:rsid w:val="00267F71"/>
    <w:rsid w:val="002726D9"/>
    <w:rsid w:val="00273EBC"/>
    <w:rsid w:val="00283995"/>
    <w:rsid w:val="00287C66"/>
    <w:rsid w:val="0029032E"/>
    <w:rsid w:val="00290D60"/>
    <w:rsid w:val="00290E37"/>
    <w:rsid w:val="00291117"/>
    <w:rsid w:val="00292375"/>
    <w:rsid w:val="002B551B"/>
    <w:rsid w:val="002B5B39"/>
    <w:rsid w:val="002C163B"/>
    <w:rsid w:val="002D272F"/>
    <w:rsid w:val="002D38AE"/>
    <w:rsid w:val="002D42AE"/>
    <w:rsid w:val="002D709C"/>
    <w:rsid w:val="002E4DFD"/>
    <w:rsid w:val="002F06AA"/>
    <w:rsid w:val="002F26CC"/>
    <w:rsid w:val="002F68A2"/>
    <w:rsid w:val="003020C7"/>
    <w:rsid w:val="0030245A"/>
    <w:rsid w:val="00302964"/>
    <w:rsid w:val="00303B73"/>
    <w:rsid w:val="00304179"/>
    <w:rsid w:val="0030471A"/>
    <w:rsid w:val="00304DD2"/>
    <w:rsid w:val="0031547A"/>
    <w:rsid w:val="00316A44"/>
    <w:rsid w:val="0032284E"/>
    <w:rsid w:val="0032330D"/>
    <w:rsid w:val="00333A1B"/>
    <w:rsid w:val="003413D7"/>
    <w:rsid w:val="00341600"/>
    <w:rsid w:val="00350607"/>
    <w:rsid w:val="003514EE"/>
    <w:rsid w:val="003530C4"/>
    <w:rsid w:val="00353824"/>
    <w:rsid w:val="00357931"/>
    <w:rsid w:val="003619E3"/>
    <w:rsid w:val="00363671"/>
    <w:rsid w:val="00364EE3"/>
    <w:rsid w:val="00372BC0"/>
    <w:rsid w:val="00372DA7"/>
    <w:rsid w:val="003757E4"/>
    <w:rsid w:val="00375834"/>
    <w:rsid w:val="0038224F"/>
    <w:rsid w:val="00385665"/>
    <w:rsid w:val="0038768E"/>
    <w:rsid w:val="0039124E"/>
    <w:rsid w:val="00392665"/>
    <w:rsid w:val="00396CB9"/>
    <w:rsid w:val="003A223A"/>
    <w:rsid w:val="003A7B76"/>
    <w:rsid w:val="003B22CB"/>
    <w:rsid w:val="003C0A3D"/>
    <w:rsid w:val="003C3548"/>
    <w:rsid w:val="003C3AED"/>
    <w:rsid w:val="003C3D32"/>
    <w:rsid w:val="003C476E"/>
    <w:rsid w:val="003D0FAA"/>
    <w:rsid w:val="003D2D99"/>
    <w:rsid w:val="003D5968"/>
    <w:rsid w:val="003E2D8A"/>
    <w:rsid w:val="003E32CE"/>
    <w:rsid w:val="003E576B"/>
    <w:rsid w:val="003F1A56"/>
    <w:rsid w:val="003F2444"/>
    <w:rsid w:val="00400DD2"/>
    <w:rsid w:val="0040389A"/>
    <w:rsid w:val="00412346"/>
    <w:rsid w:val="004143DA"/>
    <w:rsid w:val="00414865"/>
    <w:rsid w:val="00414D43"/>
    <w:rsid w:val="00420DAC"/>
    <w:rsid w:val="00421EA7"/>
    <w:rsid w:val="00422417"/>
    <w:rsid w:val="0042454D"/>
    <w:rsid w:val="00426067"/>
    <w:rsid w:val="00431179"/>
    <w:rsid w:val="00435971"/>
    <w:rsid w:val="00444695"/>
    <w:rsid w:val="00444F0D"/>
    <w:rsid w:val="004457F4"/>
    <w:rsid w:val="00452577"/>
    <w:rsid w:val="00452D49"/>
    <w:rsid w:val="0045568A"/>
    <w:rsid w:val="004654E0"/>
    <w:rsid w:val="00466D2D"/>
    <w:rsid w:val="00467821"/>
    <w:rsid w:val="00471D34"/>
    <w:rsid w:val="004721E6"/>
    <w:rsid w:val="00474831"/>
    <w:rsid w:val="00480603"/>
    <w:rsid w:val="00480A14"/>
    <w:rsid w:val="00480C4C"/>
    <w:rsid w:val="00484050"/>
    <w:rsid w:val="00485312"/>
    <w:rsid w:val="00486DBB"/>
    <w:rsid w:val="00491273"/>
    <w:rsid w:val="00493895"/>
    <w:rsid w:val="004945CD"/>
    <w:rsid w:val="00494FD7"/>
    <w:rsid w:val="00495F83"/>
    <w:rsid w:val="004A039B"/>
    <w:rsid w:val="004A590D"/>
    <w:rsid w:val="004A624B"/>
    <w:rsid w:val="004A6CF6"/>
    <w:rsid w:val="004B0FDB"/>
    <w:rsid w:val="004B3225"/>
    <w:rsid w:val="004B3711"/>
    <w:rsid w:val="004B55E0"/>
    <w:rsid w:val="004B6826"/>
    <w:rsid w:val="004C1329"/>
    <w:rsid w:val="004C2B55"/>
    <w:rsid w:val="004C2C53"/>
    <w:rsid w:val="004C3880"/>
    <w:rsid w:val="004C3AD6"/>
    <w:rsid w:val="004D0F2F"/>
    <w:rsid w:val="004D179F"/>
    <w:rsid w:val="004D4704"/>
    <w:rsid w:val="004D5B31"/>
    <w:rsid w:val="004E0E33"/>
    <w:rsid w:val="004F22CB"/>
    <w:rsid w:val="004F60D3"/>
    <w:rsid w:val="00500294"/>
    <w:rsid w:val="0050306E"/>
    <w:rsid w:val="00520EA8"/>
    <w:rsid w:val="00526C93"/>
    <w:rsid w:val="00530E91"/>
    <w:rsid w:val="00531895"/>
    <w:rsid w:val="005339AE"/>
    <w:rsid w:val="00535EA2"/>
    <w:rsid w:val="00536F2C"/>
    <w:rsid w:val="00537410"/>
    <w:rsid w:val="00543061"/>
    <w:rsid w:val="00544CD1"/>
    <w:rsid w:val="00545E81"/>
    <w:rsid w:val="00547AF0"/>
    <w:rsid w:val="00547FF9"/>
    <w:rsid w:val="00550787"/>
    <w:rsid w:val="005510CD"/>
    <w:rsid w:val="00553D2C"/>
    <w:rsid w:val="00554D4C"/>
    <w:rsid w:val="00555485"/>
    <w:rsid w:val="00562128"/>
    <w:rsid w:val="00576439"/>
    <w:rsid w:val="005845E0"/>
    <w:rsid w:val="005852D4"/>
    <w:rsid w:val="00591832"/>
    <w:rsid w:val="00591FD7"/>
    <w:rsid w:val="00592841"/>
    <w:rsid w:val="005A2641"/>
    <w:rsid w:val="005A2866"/>
    <w:rsid w:val="005A357F"/>
    <w:rsid w:val="005A525A"/>
    <w:rsid w:val="005A60D0"/>
    <w:rsid w:val="005A64D1"/>
    <w:rsid w:val="005A7BE5"/>
    <w:rsid w:val="005B030F"/>
    <w:rsid w:val="005B4DEC"/>
    <w:rsid w:val="005B6FD0"/>
    <w:rsid w:val="005B7E1B"/>
    <w:rsid w:val="005C1D6A"/>
    <w:rsid w:val="005C3249"/>
    <w:rsid w:val="005C6148"/>
    <w:rsid w:val="005C61A5"/>
    <w:rsid w:val="005C6741"/>
    <w:rsid w:val="005C7189"/>
    <w:rsid w:val="005D21BD"/>
    <w:rsid w:val="005D30C4"/>
    <w:rsid w:val="005D7F4B"/>
    <w:rsid w:val="005E1157"/>
    <w:rsid w:val="005E4E72"/>
    <w:rsid w:val="005E57BB"/>
    <w:rsid w:val="005E6D23"/>
    <w:rsid w:val="00604483"/>
    <w:rsid w:val="006044D5"/>
    <w:rsid w:val="00606692"/>
    <w:rsid w:val="00616321"/>
    <w:rsid w:val="00621CFD"/>
    <w:rsid w:val="00621D07"/>
    <w:rsid w:val="00622481"/>
    <w:rsid w:val="00622FDC"/>
    <w:rsid w:val="006245BF"/>
    <w:rsid w:val="00625020"/>
    <w:rsid w:val="006261B0"/>
    <w:rsid w:val="00630515"/>
    <w:rsid w:val="006341C4"/>
    <w:rsid w:val="00640CF9"/>
    <w:rsid w:val="00642F26"/>
    <w:rsid w:val="00647B77"/>
    <w:rsid w:val="00650B3D"/>
    <w:rsid w:val="0065274C"/>
    <w:rsid w:val="006545F4"/>
    <w:rsid w:val="00655BD6"/>
    <w:rsid w:val="00657D16"/>
    <w:rsid w:val="00661A71"/>
    <w:rsid w:val="00665880"/>
    <w:rsid w:val="00672E90"/>
    <w:rsid w:val="00675A49"/>
    <w:rsid w:val="00676334"/>
    <w:rsid w:val="006868ED"/>
    <w:rsid w:val="00686D14"/>
    <w:rsid w:val="00687ED7"/>
    <w:rsid w:val="00696FAE"/>
    <w:rsid w:val="0069793C"/>
    <w:rsid w:val="006B3083"/>
    <w:rsid w:val="006B45D2"/>
    <w:rsid w:val="006B576E"/>
    <w:rsid w:val="006C144C"/>
    <w:rsid w:val="006C1A54"/>
    <w:rsid w:val="006C496E"/>
    <w:rsid w:val="006C4FD4"/>
    <w:rsid w:val="006C62E1"/>
    <w:rsid w:val="006C6FD0"/>
    <w:rsid w:val="006D113D"/>
    <w:rsid w:val="006D1F5D"/>
    <w:rsid w:val="006D7E49"/>
    <w:rsid w:val="006E0F4E"/>
    <w:rsid w:val="006E2EBB"/>
    <w:rsid w:val="006E4AF1"/>
    <w:rsid w:val="006E4C55"/>
    <w:rsid w:val="006E5FF5"/>
    <w:rsid w:val="006E6558"/>
    <w:rsid w:val="006F0345"/>
    <w:rsid w:val="006F0469"/>
    <w:rsid w:val="006F529B"/>
    <w:rsid w:val="006F5C45"/>
    <w:rsid w:val="00700979"/>
    <w:rsid w:val="00702C62"/>
    <w:rsid w:val="007040B6"/>
    <w:rsid w:val="00705076"/>
    <w:rsid w:val="00711147"/>
    <w:rsid w:val="00712229"/>
    <w:rsid w:val="007172FC"/>
    <w:rsid w:val="00717B72"/>
    <w:rsid w:val="007248EF"/>
    <w:rsid w:val="007256B0"/>
    <w:rsid w:val="007277E3"/>
    <w:rsid w:val="00731A17"/>
    <w:rsid w:val="007320F1"/>
    <w:rsid w:val="00734458"/>
    <w:rsid w:val="007359E7"/>
    <w:rsid w:val="00735EBA"/>
    <w:rsid w:val="007419CF"/>
    <w:rsid w:val="0074241C"/>
    <w:rsid w:val="007446D0"/>
    <w:rsid w:val="0074487E"/>
    <w:rsid w:val="00745C3C"/>
    <w:rsid w:val="00746273"/>
    <w:rsid w:val="00747DEC"/>
    <w:rsid w:val="00753402"/>
    <w:rsid w:val="0075366F"/>
    <w:rsid w:val="00755844"/>
    <w:rsid w:val="00766175"/>
    <w:rsid w:val="00767D98"/>
    <w:rsid w:val="007721BF"/>
    <w:rsid w:val="00772538"/>
    <w:rsid w:val="00773038"/>
    <w:rsid w:val="00774730"/>
    <w:rsid w:val="00774E70"/>
    <w:rsid w:val="0077559F"/>
    <w:rsid w:val="0078181E"/>
    <w:rsid w:val="00783E8E"/>
    <w:rsid w:val="00794670"/>
    <w:rsid w:val="00795193"/>
    <w:rsid w:val="00796CEE"/>
    <w:rsid w:val="007A4664"/>
    <w:rsid w:val="007A478C"/>
    <w:rsid w:val="007A4A57"/>
    <w:rsid w:val="007A698D"/>
    <w:rsid w:val="007B48A7"/>
    <w:rsid w:val="007B5396"/>
    <w:rsid w:val="007B6FD4"/>
    <w:rsid w:val="007C0B2A"/>
    <w:rsid w:val="007C6C2D"/>
    <w:rsid w:val="007C7499"/>
    <w:rsid w:val="007D6C9A"/>
    <w:rsid w:val="007D6D95"/>
    <w:rsid w:val="007E0460"/>
    <w:rsid w:val="007E16BA"/>
    <w:rsid w:val="007E3376"/>
    <w:rsid w:val="007E3891"/>
    <w:rsid w:val="007E4DE4"/>
    <w:rsid w:val="007E564C"/>
    <w:rsid w:val="007E59AA"/>
    <w:rsid w:val="007E68B4"/>
    <w:rsid w:val="007F380D"/>
    <w:rsid w:val="007F4EDE"/>
    <w:rsid w:val="00800773"/>
    <w:rsid w:val="00805420"/>
    <w:rsid w:val="00805E34"/>
    <w:rsid w:val="00806244"/>
    <w:rsid w:val="00821E67"/>
    <w:rsid w:val="00822B7E"/>
    <w:rsid w:val="0083046C"/>
    <w:rsid w:val="00830648"/>
    <w:rsid w:val="00830DD9"/>
    <w:rsid w:val="00833960"/>
    <w:rsid w:val="008353AF"/>
    <w:rsid w:val="00840D7D"/>
    <w:rsid w:val="00841B44"/>
    <w:rsid w:val="00841CA5"/>
    <w:rsid w:val="00841E73"/>
    <w:rsid w:val="00843029"/>
    <w:rsid w:val="00844B72"/>
    <w:rsid w:val="008478FA"/>
    <w:rsid w:val="0085269D"/>
    <w:rsid w:val="00852A70"/>
    <w:rsid w:val="00853121"/>
    <w:rsid w:val="0085454F"/>
    <w:rsid w:val="00857102"/>
    <w:rsid w:val="00857A85"/>
    <w:rsid w:val="00857D8A"/>
    <w:rsid w:val="00861796"/>
    <w:rsid w:val="00864855"/>
    <w:rsid w:val="00864CE7"/>
    <w:rsid w:val="00867E78"/>
    <w:rsid w:val="00870017"/>
    <w:rsid w:val="00874E49"/>
    <w:rsid w:val="00875045"/>
    <w:rsid w:val="00876898"/>
    <w:rsid w:val="00882756"/>
    <w:rsid w:val="00883CC4"/>
    <w:rsid w:val="008849F6"/>
    <w:rsid w:val="00885520"/>
    <w:rsid w:val="00887E82"/>
    <w:rsid w:val="008908A5"/>
    <w:rsid w:val="00891FCE"/>
    <w:rsid w:val="0089259D"/>
    <w:rsid w:val="0089742D"/>
    <w:rsid w:val="00897C06"/>
    <w:rsid w:val="008A0CD1"/>
    <w:rsid w:val="008A27D2"/>
    <w:rsid w:val="008B02B5"/>
    <w:rsid w:val="008B0CF5"/>
    <w:rsid w:val="008B4B91"/>
    <w:rsid w:val="008C30BF"/>
    <w:rsid w:val="008C526B"/>
    <w:rsid w:val="008D4DAA"/>
    <w:rsid w:val="008D60D7"/>
    <w:rsid w:val="008D6602"/>
    <w:rsid w:val="008E7B6B"/>
    <w:rsid w:val="008F0C3A"/>
    <w:rsid w:val="008F619C"/>
    <w:rsid w:val="008F716A"/>
    <w:rsid w:val="00900045"/>
    <w:rsid w:val="009078E6"/>
    <w:rsid w:val="00910BE8"/>
    <w:rsid w:val="009111CE"/>
    <w:rsid w:val="009115E0"/>
    <w:rsid w:val="00916BDE"/>
    <w:rsid w:val="009235A2"/>
    <w:rsid w:val="0092511E"/>
    <w:rsid w:val="009268F1"/>
    <w:rsid w:val="0093619F"/>
    <w:rsid w:val="00942472"/>
    <w:rsid w:val="009427E5"/>
    <w:rsid w:val="009454B7"/>
    <w:rsid w:val="00945A8E"/>
    <w:rsid w:val="00955B88"/>
    <w:rsid w:val="00956CD3"/>
    <w:rsid w:val="00957F8B"/>
    <w:rsid w:val="0096064F"/>
    <w:rsid w:val="009613D8"/>
    <w:rsid w:val="00961E8E"/>
    <w:rsid w:val="009621C4"/>
    <w:rsid w:val="00974275"/>
    <w:rsid w:val="009804FC"/>
    <w:rsid w:val="00982568"/>
    <w:rsid w:val="0098474B"/>
    <w:rsid w:val="00987FEA"/>
    <w:rsid w:val="00995AA3"/>
    <w:rsid w:val="00995CBA"/>
    <w:rsid w:val="0099678C"/>
    <w:rsid w:val="00997248"/>
    <w:rsid w:val="009A1238"/>
    <w:rsid w:val="009A7843"/>
    <w:rsid w:val="009B030C"/>
    <w:rsid w:val="009B0B58"/>
    <w:rsid w:val="009B0C96"/>
    <w:rsid w:val="009B1CF5"/>
    <w:rsid w:val="009C222B"/>
    <w:rsid w:val="009C67A8"/>
    <w:rsid w:val="009C7613"/>
    <w:rsid w:val="009D1109"/>
    <w:rsid w:val="009D201B"/>
    <w:rsid w:val="009D3673"/>
    <w:rsid w:val="009D3927"/>
    <w:rsid w:val="009D4C77"/>
    <w:rsid w:val="009D5D9C"/>
    <w:rsid w:val="009D7FCC"/>
    <w:rsid w:val="009E2171"/>
    <w:rsid w:val="009E5E60"/>
    <w:rsid w:val="009F2B9C"/>
    <w:rsid w:val="009F3B29"/>
    <w:rsid w:val="009F3E6A"/>
    <w:rsid w:val="009F5685"/>
    <w:rsid w:val="00A02378"/>
    <w:rsid w:val="00A06F53"/>
    <w:rsid w:val="00A11D50"/>
    <w:rsid w:val="00A13C6D"/>
    <w:rsid w:val="00A14270"/>
    <w:rsid w:val="00A14504"/>
    <w:rsid w:val="00A211F7"/>
    <w:rsid w:val="00A2477F"/>
    <w:rsid w:val="00A3034A"/>
    <w:rsid w:val="00A32ADB"/>
    <w:rsid w:val="00A43EDD"/>
    <w:rsid w:val="00A450BC"/>
    <w:rsid w:val="00A50DA6"/>
    <w:rsid w:val="00A53B1F"/>
    <w:rsid w:val="00A5451D"/>
    <w:rsid w:val="00A55C83"/>
    <w:rsid w:val="00A57815"/>
    <w:rsid w:val="00A62F82"/>
    <w:rsid w:val="00A62FAD"/>
    <w:rsid w:val="00A70CDC"/>
    <w:rsid w:val="00A7133D"/>
    <w:rsid w:val="00A72261"/>
    <w:rsid w:val="00A7291F"/>
    <w:rsid w:val="00A7788C"/>
    <w:rsid w:val="00A811A1"/>
    <w:rsid w:val="00A832C1"/>
    <w:rsid w:val="00A84B6E"/>
    <w:rsid w:val="00A87589"/>
    <w:rsid w:val="00A9561A"/>
    <w:rsid w:val="00A960B8"/>
    <w:rsid w:val="00AA42F0"/>
    <w:rsid w:val="00AA5DDC"/>
    <w:rsid w:val="00AB0C45"/>
    <w:rsid w:val="00AB29A8"/>
    <w:rsid w:val="00AB42EC"/>
    <w:rsid w:val="00AB4E01"/>
    <w:rsid w:val="00AB605E"/>
    <w:rsid w:val="00AC0DF9"/>
    <w:rsid w:val="00AC2D5B"/>
    <w:rsid w:val="00AC3C0A"/>
    <w:rsid w:val="00AC4C95"/>
    <w:rsid w:val="00AD2B66"/>
    <w:rsid w:val="00AD2BA2"/>
    <w:rsid w:val="00AD36B2"/>
    <w:rsid w:val="00AD5C8F"/>
    <w:rsid w:val="00AD6F73"/>
    <w:rsid w:val="00AE110B"/>
    <w:rsid w:val="00AE1B17"/>
    <w:rsid w:val="00AE4EFF"/>
    <w:rsid w:val="00AE5F06"/>
    <w:rsid w:val="00AE6EB7"/>
    <w:rsid w:val="00AF47AE"/>
    <w:rsid w:val="00AF4BF4"/>
    <w:rsid w:val="00AF65FF"/>
    <w:rsid w:val="00AF79DC"/>
    <w:rsid w:val="00AF7CA8"/>
    <w:rsid w:val="00B0274E"/>
    <w:rsid w:val="00B045B1"/>
    <w:rsid w:val="00B04F4C"/>
    <w:rsid w:val="00B05554"/>
    <w:rsid w:val="00B07AC5"/>
    <w:rsid w:val="00B106B4"/>
    <w:rsid w:val="00B1160A"/>
    <w:rsid w:val="00B11A9B"/>
    <w:rsid w:val="00B225F4"/>
    <w:rsid w:val="00B24B2A"/>
    <w:rsid w:val="00B32881"/>
    <w:rsid w:val="00B32ABB"/>
    <w:rsid w:val="00B3433F"/>
    <w:rsid w:val="00B3625E"/>
    <w:rsid w:val="00B41FD3"/>
    <w:rsid w:val="00B426D3"/>
    <w:rsid w:val="00B431DE"/>
    <w:rsid w:val="00B436C1"/>
    <w:rsid w:val="00B452C0"/>
    <w:rsid w:val="00B45AB5"/>
    <w:rsid w:val="00B46E50"/>
    <w:rsid w:val="00B47044"/>
    <w:rsid w:val="00B5057C"/>
    <w:rsid w:val="00B538D2"/>
    <w:rsid w:val="00B53FA1"/>
    <w:rsid w:val="00B622CF"/>
    <w:rsid w:val="00B674BF"/>
    <w:rsid w:val="00B70860"/>
    <w:rsid w:val="00B70D03"/>
    <w:rsid w:val="00B74032"/>
    <w:rsid w:val="00B7449D"/>
    <w:rsid w:val="00B75AD3"/>
    <w:rsid w:val="00B803E7"/>
    <w:rsid w:val="00B82E14"/>
    <w:rsid w:val="00B83B01"/>
    <w:rsid w:val="00B870F7"/>
    <w:rsid w:val="00B97484"/>
    <w:rsid w:val="00BA2B5A"/>
    <w:rsid w:val="00BA3AF1"/>
    <w:rsid w:val="00BA4DDE"/>
    <w:rsid w:val="00BA68C4"/>
    <w:rsid w:val="00BA6D75"/>
    <w:rsid w:val="00BB0EB7"/>
    <w:rsid w:val="00BB1DA6"/>
    <w:rsid w:val="00BB206A"/>
    <w:rsid w:val="00BB3B8A"/>
    <w:rsid w:val="00BB4ABB"/>
    <w:rsid w:val="00BB4CF6"/>
    <w:rsid w:val="00BC080A"/>
    <w:rsid w:val="00BC57FD"/>
    <w:rsid w:val="00BC655F"/>
    <w:rsid w:val="00BD09F9"/>
    <w:rsid w:val="00BD19D9"/>
    <w:rsid w:val="00BD2E2C"/>
    <w:rsid w:val="00BD4B8E"/>
    <w:rsid w:val="00BE1E62"/>
    <w:rsid w:val="00BE33F8"/>
    <w:rsid w:val="00BE4C0B"/>
    <w:rsid w:val="00BF31FC"/>
    <w:rsid w:val="00BF52B2"/>
    <w:rsid w:val="00BF65F7"/>
    <w:rsid w:val="00BF7052"/>
    <w:rsid w:val="00BF77E1"/>
    <w:rsid w:val="00C0158D"/>
    <w:rsid w:val="00C05FAB"/>
    <w:rsid w:val="00C07D00"/>
    <w:rsid w:val="00C12431"/>
    <w:rsid w:val="00C14D35"/>
    <w:rsid w:val="00C20492"/>
    <w:rsid w:val="00C25656"/>
    <w:rsid w:val="00C26A0C"/>
    <w:rsid w:val="00C30C28"/>
    <w:rsid w:val="00C3470B"/>
    <w:rsid w:val="00C3674D"/>
    <w:rsid w:val="00C418C9"/>
    <w:rsid w:val="00C41BC4"/>
    <w:rsid w:val="00C43EDE"/>
    <w:rsid w:val="00C450FB"/>
    <w:rsid w:val="00C51D2F"/>
    <w:rsid w:val="00C52A8B"/>
    <w:rsid w:val="00C53EE9"/>
    <w:rsid w:val="00C54BC6"/>
    <w:rsid w:val="00C60AC3"/>
    <w:rsid w:val="00C62867"/>
    <w:rsid w:val="00C65DF3"/>
    <w:rsid w:val="00C67890"/>
    <w:rsid w:val="00C7169E"/>
    <w:rsid w:val="00C73727"/>
    <w:rsid w:val="00C73FB3"/>
    <w:rsid w:val="00C84806"/>
    <w:rsid w:val="00C85DB0"/>
    <w:rsid w:val="00C95737"/>
    <w:rsid w:val="00CA32C7"/>
    <w:rsid w:val="00CA348A"/>
    <w:rsid w:val="00CA39C6"/>
    <w:rsid w:val="00CA580D"/>
    <w:rsid w:val="00CA5EF8"/>
    <w:rsid w:val="00CA76BB"/>
    <w:rsid w:val="00CB2262"/>
    <w:rsid w:val="00CB2CE6"/>
    <w:rsid w:val="00CC06EF"/>
    <w:rsid w:val="00CD0374"/>
    <w:rsid w:val="00CE1C8C"/>
    <w:rsid w:val="00CE3364"/>
    <w:rsid w:val="00CF08BB"/>
    <w:rsid w:val="00CF1E53"/>
    <w:rsid w:val="00CF5124"/>
    <w:rsid w:val="00CF5DE9"/>
    <w:rsid w:val="00D00E26"/>
    <w:rsid w:val="00D128A4"/>
    <w:rsid w:val="00D1389A"/>
    <w:rsid w:val="00D13DAC"/>
    <w:rsid w:val="00D15B85"/>
    <w:rsid w:val="00D171FD"/>
    <w:rsid w:val="00D22F88"/>
    <w:rsid w:val="00D30E68"/>
    <w:rsid w:val="00D31037"/>
    <w:rsid w:val="00D317E7"/>
    <w:rsid w:val="00D31DA9"/>
    <w:rsid w:val="00D3335E"/>
    <w:rsid w:val="00D33C6F"/>
    <w:rsid w:val="00D34E18"/>
    <w:rsid w:val="00D36D26"/>
    <w:rsid w:val="00D3716A"/>
    <w:rsid w:val="00D46F57"/>
    <w:rsid w:val="00D57397"/>
    <w:rsid w:val="00D61996"/>
    <w:rsid w:val="00D64EA5"/>
    <w:rsid w:val="00D654CD"/>
    <w:rsid w:val="00D6722C"/>
    <w:rsid w:val="00D678C7"/>
    <w:rsid w:val="00D74DF1"/>
    <w:rsid w:val="00D8261A"/>
    <w:rsid w:val="00D862D2"/>
    <w:rsid w:val="00D86BB5"/>
    <w:rsid w:val="00D93D07"/>
    <w:rsid w:val="00D9415C"/>
    <w:rsid w:val="00D9553C"/>
    <w:rsid w:val="00D97380"/>
    <w:rsid w:val="00DA06FD"/>
    <w:rsid w:val="00DA469E"/>
    <w:rsid w:val="00DA716B"/>
    <w:rsid w:val="00DB03A8"/>
    <w:rsid w:val="00DB3E39"/>
    <w:rsid w:val="00DB45F8"/>
    <w:rsid w:val="00DB4C76"/>
    <w:rsid w:val="00DB6016"/>
    <w:rsid w:val="00DB637F"/>
    <w:rsid w:val="00DB7675"/>
    <w:rsid w:val="00DB7CB3"/>
    <w:rsid w:val="00DC11F3"/>
    <w:rsid w:val="00DC56E8"/>
    <w:rsid w:val="00DD7C13"/>
    <w:rsid w:val="00DE1012"/>
    <w:rsid w:val="00DE1C17"/>
    <w:rsid w:val="00DF5165"/>
    <w:rsid w:val="00E02743"/>
    <w:rsid w:val="00E16369"/>
    <w:rsid w:val="00E21ACF"/>
    <w:rsid w:val="00E25DCD"/>
    <w:rsid w:val="00E269E1"/>
    <w:rsid w:val="00E32034"/>
    <w:rsid w:val="00E3269B"/>
    <w:rsid w:val="00E326FF"/>
    <w:rsid w:val="00E32E4D"/>
    <w:rsid w:val="00E3607E"/>
    <w:rsid w:val="00E37F0E"/>
    <w:rsid w:val="00E414A0"/>
    <w:rsid w:val="00E43C3A"/>
    <w:rsid w:val="00E4426E"/>
    <w:rsid w:val="00E45F13"/>
    <w:rsid w:val="00E46525"/>
    <w:rsid w:val="00E46754"/>
    <w:rsid w:val="00E50336"/>
    <w:rsid w:val="00E510BC"/>
    <w:rsid w:val="00E5218C"/>
    <w:rsid w:val="00E52BA4"/>
    <w:rsid w:val="00E547B9"/>
    <w:rsid w:val="00E60227"/>
    <w:rsid w:val="00E61256"/>
    <w:rsid w:val="00E617AA"/>
    <w:rsid w:val="00E62EFE"/>
    <w:rsid w:val="00E73CB2"/>
    <w:rsid w:val="00E7571C"/>
    <w:rsid w:val="00E768B3"/>
    <w:rsid w:val="00E816F1"/>
    <w:rsid w:val="00E8295E"/>
    <w:rsid w:val="00E839BA"/>
    <w:rsid w:val="00E8428A"/>
    <w:rsid w:val="00E905F6"/>
    <w:rsid w:val="00E91ADD"/>
    <w:rsid w:val="00E91E28"/>
    <w:rsid w:val="00E97F7D"/>
    <w:rsid w:val="00EA59B7"/>
    <w:rsid w:val="00EA59B8"/>
    <w:rsid w:val="00EA5A01"/>
    <w:rsid w:val="00EB5068"/>
    <w:rsid w:val="00EB753B"/>
    <w:rsid w:val="00EC0BD3"/>
    <w:rsid w:val="00EC2473"/>
    <w:rsid w:val="00EC2DF9"/>
    <w:rsid w:val="00EC2FEC"/>
    <w:rsid w:val="00EC4B37"/>
    <w:rsid w:val="00EC6473"/>
    <w:rsid w:val="00ED482E"/>
    <w:rsid w:val="00EE2565"/>
    <w:rsid w:val="00EE5925"/>
    <w:rsid w:val="00EE6E36"/>
    <w:rsid w:val="00EE71CF"/>
    <w:rsid w:val="00EE7A9C"/>
    <w:rsid w:val="00EF3DE4"/>
    <w:rsid w:val="00F00D0F"/>
    <w:rsid w:val="00F0147C"/>
    <w:rsid w:val="00F016BC"/>
    <w:rsid w:val="00F0660B"/>
    <w:rsid w:val="00F10070"/>
    <w:rsid w:val="00F10732"/>
    <w:rsid w:val="00F10FAF"/>
    <w:rsid w:val="00F123AE"/>
    <w:rsid w:val="00F13EB2"/>
    <w:rsid w:val="00F148D1"/>
    <w:rsid w:val="00F16C91"/>
    <w:rsid w:val="00F17DA5"/>
    <w:rsid w:val="00F218D5"/>
    <w:rsid w:val="00F26721"/>
    <w:rsid w:val="00F32B93"/>
    <w:rsid w:val="00F33D76"/>
    <w:rsid w:val="00F37404"/>
    <w:rsid w:val="00F45A38"/>
    <w:rsid w:val="00F45CDD"/>
    <w:rsid w:val="00F521CF"/>
    <w:rsid w:val="00F5551A"/>
    <w:rsid w:val="00F56AAB"/>
    <w:rsid w:val="00F600C7"/>
    <w:rsid w:val="00F65FFF"/>
    <w:rsid w:val="00F67140"/>
    <w:rsid w:val="00F73331"/>
    <w:rsid w:val="00F73B61"/>
    <w:rsid w:val="00F73C2F"/>
    <w:rsid w:val="00F754CD"/>
    <w:rsid w:val="00F75599"/>
    <w:rsid w:val="00F77261"/>
    <w:rsid w:val="00F86168"/>
    <w:rsid w:val="00F87174"/>
    <w:rsid w:val="00F87970"/>
    <w:rsid w:val="00F9013F"/>
    <w:rsid w:val="00F9169F"/>
    <w:rsid w:val="00F91D37"/>
    <w:rsid w:val="00F91DEC"/>
    <w:rsid w:val="00F93538"/>
    <w:rsid w:val="00F94C2F"/>
    <w:rsid w:val="00F9610D"/>
    <w:rsid w:val="00F96C4E"/>
    <w:rsid w:val="00FA3EFF"/>
    <w:rsid w:val="00FA7F90"/>
    <w:rsid w:val="00FB4C71"/>
    <w:rsid w:val="00FB4C9C"/>
    <w:rsid w:val="00FB657F"/>
    <w:rsid w:val="00FC7B91"/>
    <w:rsid w:val="00FD1206"/>
    <w:rsid w:val="00FD4BB0"/>
    <w:rsid w:val="00FD6C69"/>
    <w:rsid w:val="00FD6F77"/>
    <w:rsid w:val="00FD73D5"/>
    <w:rsid w:val="00FE5231"/>
    <w:rsid w:val="00FE7D09"/>
    <w:rsid w:val="00FF12CF"/>
    <w:rsid w:val="00FF611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49507"/>
  <w15:docId w15:val="{D7972ECC-9BB0-3043-982D-CB35986E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16"/>
    <w:rPr>
      <w14:numSpacing w14:val="tabular"/>
    </w:rPr>
  </w:style>
  <w:style w:type="paragraph" w:styleId="Titre1">
    <w:name w:val="heading 1"/>
    <w:basedOn w:val="Normal"/>
    <w:next w:val="Normal"/>
    <w:link w:val="Titre1Car"/>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Titre2">
    <w:name w:val="heading 2"/>
    <w:basedOn w:val="Normal"/>
    <w:next w:val="Normal"/>
    <w:link w:val="Titre2Car"/>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Titre3">
    <w:name w:val="heading 3"/>
    <w:basedOn w:val="Normal"/>
    <w:next w:val="Normal"/>
    <w:link w:val="Titre3Car"/>
    <w:uiPriority w:val="9"/>
    <w:qFormat/>
    <w:rsid w:val="001A52F4"/>
    <w:pPr>
      <w:keepNext/>
      <w:keepLines/>
      <w:spacing w:before="240"/>
      <w:outlineLvl w:val="2"/>
    </w:pPr>
    <w:rPr>
      <w:rFonts w:asciiTheme="majorHAnsi" w:eastAsiaTheme="majorEastAsia" w:hAnsiTheme="majorHAnsi" w:cstheme="majorBidi"/>
      <w:bCs/>
      <w:szCs w:val="24"/>
    </w:rPr>
  </w:style>
  <w:style w:type="paragraph" w:styleId="Titre4">
    <w:name w:val="heading 4"/>
    <w:basedOn w:val="Normal"/>
    <w:next w:val="Normal"/>
    <w:link w:val="Titre4Car"/>
    <w:uiPriority w:val="9"/>
    <w:semiHidden/>
    <w:rsid w:val="002B551B"/>
    <w:pPr>
      <w:keepNext/>
      <w:keepLines/>
      <w:spacing w:before="12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7E0460"/>
    <w:rPr>
      <w:color w:val="auto"/>
      <w:u w:val="single"/>
    </w:rPr>
  </w:style>
  <w:style w:type="paragraph" w:styleId="En-tte">
    <w:name w:val="header"/>
    <w:basedOn w:val="Normal"/>
    <w:link w:val="En-tteCar"/>
    <w:uiPriority w:val="93"/>
    <w:semiHidden/>
    <w:rsid w:val="005A64D1"/>
    <w:pPr>
      <w:tabs>
        <w:tab w:val="center" w:pos="4536"/>
        <w:tab w:val="right" w:pos="9072"/>
      </w:tabs>
      <w:spacing w:line="240" w:lineRule="auto"/>
      <w:jc w:val="right"/>
    </w:pPr>
  </w:style>
  <w:style w:type="character" w:customStyle="1" w:styleId="En-tteCar">
    <w:name w:val="En-tête Car"/>
    <w:basedOn w:val="Policepardfaut"/>
    <w:link w:val="En-tte"/>
    <w:uiPriority w:val="93"/>
    <w:semiHidden/>
    <w:rsid w:val="007320F1"/>
    <w:rPr>
      <w14:numSpacing w14:val="tabular"/>
    </w:rPr>
  </w:style>
  <w:style w:type="paragraph" w:styleId="Pieddepage">
    <w:name w:val="footer"/>
    <w:basedOn w:val="Normal"/>
    <w:link w:val="PieddepageCar"/>
    <w:uiPriority w:val="94"/>
    <w:semiHidden/>
    <w:rsid w:val="00F73C2F"/>
    <w:rPr>
      <w:sz w:val="17"/>
      <w:szCs w:val="17"/>
    </w:rPr>
  </w:style>
  <w:style w:type="character" w:customStyle="1" w:styleId="PieddepageCar">
    <w:name w:val="Pied de page Car"/>
    <w:basedOn w:val="Policepardfaut"/>
    <w:link w:val="Pieddepage"/>
    <w:uiPriority w:val="94"/>
    <w:semiHidden/>
    <w:rsid w:val="00B7449D"/>
    <w:rPr>
      <w:sz w:val="17"/>
      <w:szCs w:val="17"/>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79"/>
    <w:semiHidden/>
    <w:rsid w:val="009C67A8"/>
    <w:pPr>
      <w:numPr>
        <w:numId w:val="12"/>
      </w:numPr>
    </w:pPr>
  </w:style>
  <w:style w:type="paragraph" w:styleId="Listepuces2">
    <w:name w:val="List Bullet 2"/>
    <w:basedOn w:val="Paragraphedeliste"/>
    <w:uiPriority w:val="79"/>
    <w:semiHidden/>
    <w:rsid w:val="009C67A8"/>
    <w:pPr>
      <w:numPr>
        <w:ilvl w:val="1"/>
        <w:numId w:val="12"/>
      </w:numPr>
    </w:pPr>
  </w:style>
  <w:style w:type="paragraph" w:styleId="Listepuces3">
    <w:name w:val="List Bullet 3"/>
    <w:basedOn w:val="Paragraphedeliste"/>
    <w:uiPriority w:val="7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91E28"/>
    <w:rPr>
      <w:rFonts w:asciiTheme="majorHAnsi" w:eastAsiaTheme="majorEastAsia" w:hAnsiTheme="majorHAnsi" w:cstheme="majorBidi"/>
      <w:sz w:val="26"/>
      <w:szCs w:val="28"/>
      <w14:numSpacing w14:val="tabular"/>
    </w:rPr>
  </w:style>
  <w:style w:type="character" w:customStyle="1" w:styleId="Titre2Car">
    <w:name w:val="Titre 2 Car"/>
    <w:basedOn w:val="Policepardfaut"/>
    <w:link w:val="Titre2"/>
    <w:uiPriority w:val="9"/>
    <w:rsid w:val="001A52F4"/>
    <w:rPr>
      <w:rFonts w:asciiTheme="majorHAnsi" w:eastAsiaTheme="majorEastAsia" w:hAnsiTheme="majorHAnsi" w:cstheme="majorBidi"/>
      <w:sz w:val="24"/>
      <w:szCs w:val="26"/>
    </w:rPr>
  </w:style>
  <w:style w:type="paragraph" w:styleId="Titre">
    <w:name w:val="Title"/>
    <w:basedOn w:val="Normal"/>
    <w:next w:val="Normal"/>
    <w:link w:val="TitreCar"/>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reCar">
    <w:name w:val="Titre Car"/>
    <w:basedOn w:val="Policepardfaut"/>
    <w:link w:val="Titre"/>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Normal"/>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Policepardfaut"/>
    <w:link w:val="Brieftitel"/>
    <w:uiPriority w:val="14"/>
    <w:rsid w:val="00A53B1F"/>
    <w:rPr>
      <w:rFonts w:asciiTheme="majorHAnsi" w:hAnsiTheme="majorHAnsi"/>
      <w:bCs/>
      <w:sz w:val="26"/>
      <w:szCs w:val="26"/>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KlassischeTabelle">
    <w:name w:val="Klassische Tabelle"/>
    <w:basedOn w:val="TableauNormal"/>
    <w:next w:val="Grilledutableau"/>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Titre3Car">
    <w:name w:val="Titre 3 Car"/>
    <w:basedOn w:val="Policepardfaut"/>
    <w:link w:val="Titre3"/>
    <w:uiPriority w:val="9"/>
    <w:rsid w:val="001A52F4"/>
    <w:rPr>
      <w:rFonts w:asciiTheme="majorHAnsi" w:eastAsiaTheme="majorEastAsia" w:hAnsiTheme="majorHAnsi" w:cstheme="majorBidi"/>
      <w:bCs/>
      <w:szCs w:val="24"/>
    </w:rPr>
  </w:style>
  <w:style w:type="character" w:customStyle="1" w:styleId="Titre4Car">
    <w:name w:val="Titre 4 Car"/>
    <w:basedOn w:val="Policepardfaut"/>
    <w:link w:val="Titre4"/>
    <w:uiPriority w:val="9"/>
    <w:semiHidden/>
    <w:rsid w:val="00747DEC"/>
    <w:rPr>
      <w:rFonts w:asciiTheme="majorHAnsi" w:eastAsiaTheme="majorEastAsia" w:hAnsiTheme="majorHAnsi" w:cstheme="majorBidi"/>
    </w:rPr>
  </w:style>
  <w:style w:type="character" w:customStyle="1" w:styleId="Titre5Car">
    <w:name w:val="Titre 5 Car"/>
    <w:basedOn w:val="Policepardfaut"/>
    <w:link w:val="Titre5"/>
    <w:uiPriority w:val="9"/>
    <w:semiHidden/>
    <w:rsid w:val="00747DE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9"/>
    <w:semiHidden/>
    <w:rsid w:val="007E0460"/>
    <w:rPr>
      <w:color w:val="auto"/>
      <w:u w:val="single"/>
    </w:rPr>
  </w:style>
  <w:style w:type="paragraph" w:styleId="Sous-titre">
    <w:name w:val="Subtitle"/>
    <w:basedOn w:val="Normal"/>
    <w:next w:val="Normal"/>
    <w:link w:val="Sous-titreCar"/>
    <w:uiPriority w:val="12"/>
    <w:rsid w:val="00F94C2F"/>
    <w:pPr>
      <w:numPr>
        <w:ilvl w:val="1"/>
      </w:numPr>
    </w:pPr>
    <w:rPr>
      <w:rFonts w:eastAsiaTheme="minorEastAsia"/>
      <w:sz w:val="36"/>
      <w:szCs w:val="40"/>
    </w:rPr>
  </w:style>
  <w:style w:type="character" w:customStyle="1" w:styleId="Sous-titreCar">
    <w:name w:val="Sous-titre Car"/>
    <w:basedOn w:val="Policepardfaut"/>
    <w:link w:val="Sous-titre"/>
    <w:uiPriority w:val="12"/>
    <w:rsid w:val="00F94C2F"/>
    <w:rPr>
      <w:rFonts w:eastAsiaTheme="minorEastAsia"/>
      <w:sz w:val="36"/>
      <w:szCs w:val="40"/>
      <w14:numSpacing w14:val="tabular"/>
    </w:rPr>
  </w:style>
  <w:style w:type="paragraph" w:styleId="Date">
    <w:name w:val="Date"/>
    <w:basedOn w:val="Normal"/>
    <w:next w:val="Normal"/>
    <w:link w:val="DateCar"/>
    <w:uiPriority w:val="15"/>
    <w:semiHidden/>
    <w:rsid w:val="00A53B1F"/>
    <w:pPr>
      <w:spacing w:before="450" w:after="600"/>
    </w:pPr>
  </w:style>
  <w:style w:type="character" w:customStyle="1" w:styleId="DateCar">
    <w:name w:val="Date Car"/>
    <w:basedOn w:val="Policepardfaut"/>
    <w:link w:val="Date"/>
    <w:uiPriority w:val="15"/>
    <w:semiHidden/>
    <w:rsid w:val="00747DEC"/>
  </w:style>
  <w:style w:type="paragraph" w:styleId="Notedebasdepage">
    <w:name w:val="footnote text"/>
    <w:basedOn w:val="Normal"/>
    <w:link w:val="NotedebasdepageCar"/>
    <w:uiPriority w:val="79"/>
    <w:semiHidden/>
    <w:rsid w:val="00494FD7"/>
    <w:pPr>
      <w:spacing w:line="240" w:lineRule="auto"/>
    </w:pPr>
    <w:rPr>
      <w:sz w:val="16"/>
    </w:rPr>
  </w:style>
  <w:style w:type="character" w:customStyle="1" w:styleId="NotedebasdepageCar">
    <w:name w:val="Note de bas de page Car"/>
    <w:basedOn w:val="Policepardfaut"/>
    <w:link w:val="Notedebasdepage"/>
    <w:uiPriority w:val="79"/>
    <w:semiHidden/>
    <w:rsid w:val="00747DEC"/>
    <w:rPr>
      <w:sz w:val="16"/>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C7169E"/>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Lgende">
    <w:name w:val="caption"/>
    <w:basedOn w:val="Normal"/>
    <w:next w:val="Normal"/>
    <w:uiPriority w:val="35"/>
    <w:semiHidden/>
    <w:rsid w:val="001A52F4"/>
    <w:pPr>
      <w:spacing w:before="120" w:after="240" w:line="240" w:lineRule="auto"/>
    </w:pPr>
    <w:rPr>
      <w:bCs/>
      <w:iCs/>
      <w:sz w:val="18"/>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7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Pieddepag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Titre1"/>
    <w:next w:val="StandardmitAbsatz"/>
    <w:uiPriority w:val="10"/>
    <w:qFormat/>
    <w:rsid w:val="00F32B93"/>
    <w:pPr>
      <w:numPr>
        <w:numId w:val="24"/>
      </w:numPr>
    </w:pPr>
  </w:style>
  <w:style w:type="paragraph" w:customStyle="1" w:styleId="berschrift2nummeriert">
    <w:name w:val="Überschrift 2 nummeriert"/>
    <w:basedOn w:val="Titre2"/>
    <w:next w:val="Normal"/>
    <w:uiPriority w:val="10"/>
    <w:qFormat/>
    <w:rsid w:val="00F32B93"/>
    <w:pPr>
      <w:numPr>
        <w:ilvl w:val="1"/>
        <w:numId w:val="24"/>
      </w:numPr>
    </w:pPr>
  </w:style>
  <w:style w:type="paragraph" w:customStyle="1" w:styleId="berschrift3nummeriert">
    <w:name w:val="Überschrift 3 nummeriert"/>
    <w:basedOn w:val="Titre3"/>
    <w:next w:val="Normal"/>
    <w:uiPriority w:val="10"/>
    <w:qFormat/>
    <w:rsid w:val="00F600C7"/>
    <w:pPr>
      <w:numPr>
        <w:ilvl w:val="2"/>
        <w:numId w:val="24"/>
      </w:numPr>
    </w:pPr>
  </w:style>
  <w:style w:type="paragraph" w:customStyle="1" w:styleId="berschrift4nummeriert">
    <w:name w:val="Überschrift 4 nummeriert"/>
    <w:basedOn w:val="Titre4"/>
    <w:next w:val="Normal"/>
    <w:uiPriority w:val="10"/>
    <w:semiHidden/>
    <w:rsid w:val="00F600C7"/>
    <w:pPr>
      <w:numPr>
        <w:ilvl w:val="3"/>
        <w:numId w:val="24"/>
      </w:numPr>
    </w:pPr>
  </w:style>
  <w:style w:type="paragraph" w:styleId="TM1">
    <w:name w:val="toc 1"/>
    <w:basedOn w:val="Normal"/>
    <w:next w:val="Normal"/>
    <w:autoRedefine/>
    <w:uiPriority w:val="39"/>
    <w:semiHidden/>
    <w:rsid w:val="000B5BAB"/>
    <w:pPr>
      <w:tabs>
        <w:tab w:val="right" w:leader="dot" w:pos="9355"/>
      </w:tabs>
      <w:ind w:left="1134" w:hanging="357"/>
    </w:pPr>
    <w:rPr>
      <w:bCs/>
      <w:noProof/>
    </w:rPr>
  </w:style>
  <w:style w:type="paragraph" w:styleId="TM2">
    <w:name w:val="toc 2"/>
    <w:basedOn w:val="Normal"/>
    <w:next w:val="Normal"/>
    <w:autoRedefine/>
    <w:uiPriority w:val="39"/>
    <w:semiHidden/>
    <w:rsid w:val="001A52F4"/>
    <w:pPr>
      <w:tabs>
        <w:tab w:val="right" w:leader="dot" w:pos="9355"/>
      </w:tabs>
      <w:ind w:left="567" w:hanging="567"/>
    </w:pPr>
    <w:rPr>
      <w:noProof/>
    </w:rPr>
  </w:style>
  <w:style w:type="paragraph" w:styleId="TM3">
    <w:name w:val="toc 3"/>
    <w:basedOn w:val="Normal"/>
    <w:next w:val="Normal"/>
    <w:autoRedefine/>
    <w:uiPriority w:val="39"/>
    <w:semiHidden/>
    <w:rsid w:val="001A52F4"/>
    <w:pPr>
      <w:tabs>
        <w:tab w:val="right" w:leader="dot" w:pos="9355"/>
      </w:tabs>
      <w:ind w:left="567" w:hanging="567"/>
    </w:pPr>
    <w:rPr>
      <w:noProof/>
    </w:rPr>
  </w:style>
  <w:style w:type="paragraph" w:styleId="NormalWeb">
    <w:name w:val="Normal (Web)"/>
    <w:basedOn w:val="Normal"/>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1A52F4"/>
    <w:pPr>
      <w:tabs>
        <w:tab w:val="right" w:leader="dot" w:pos="9355"/>
      </w:tabs>
    </w:pPr>
    <w:rPr>
      <w:noProof/>
    </w:rPr>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Titre5"/>
    <w:next w:val="Normal"/>
    <w:uiPriority w:val="10"/>
    <w:semiHidden/>
    <w:rsid w:val="005A357F"/>
    <w:pPr>
      <w:numPr>
        <w:ilvl w:val="4"/>
        <w:numId w:val="24"/>
      </w:numPr>
    </w:pPr>
  </w:style>
  <w:style w:type="paragraph" w:customStyle="1" w:styleId="Dokumentbezeichnung">
    <w:name w:val="Dokumentbezeichnung"/>
    <w:basedOn w:val="Titre1"/>
    <w:next w:val="Normal"/>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Textedelespacerserv">
    <w:name w:val="Placeholder Text"/>
    <w:basedOn w:val="Policepardfaut"/>
    <w:uiPriority w:val="79"/>
    <w:semiHidden/>
    <w:rsid w:val="00C30C28"/>
    <w:rPr>
      <w:color w:val="B9B9B9" w:themeColor="background2"/>
    </w:rPr>
  </w:style>
  <w:style w:type="paragraph" w:customStyle="1" w:styleId="ErstelltdurchVorlagenbauerchfrBirdLife">
    <w:name w:val="Erstellt durch Vorlagenbauer.ch für BirdLife"/>
    <w:basedOn w:val="Normal"/>
    <w:next w:val="Normal"/>
    <w:semiHidden/>
    <w:rsid w:val="00BB0EB7"/>
    <w:pPr>
      <w:shd w:val="clear" w:color="auto" w:fill="FFFFFF" w:themeFill="background1"/>
    </w:pPr>
  </w:style>
  <w:style w:type="paragraph" w:customStyle="1" w:styleId="Tabellenfolgezeile">
    <w:name w:val="Tabellenfolgezeile"/>
    <w:basedOn w:val="Normal"/>
    <w:next w:val="Normal"/>
    <w:uiPriority w:val="90"/>
    <w:semiHidden/>
    <w:qFormat/>
    <w:rsid w:val="0016774B"/>
    <w:pPr>
      <w:spacing w:line="20" w:lineRule="exact"/>
    </w:pPr>
    <w:rPr>
      <w:sz w:val="2"/>
      <w:szCs w:val="2"/>
    </w:rPr>
  </w:style>
  <w:style w:type="paragraph" w:styleId="TM4">
    <w:name w:val="toc 4"/>
    <w:basedOn w:val="Normal"/>
    <w:next w:val="Normal"/>
    <w:autoRedefine/>
    <w:uiPriority w:val="39"/>
    <w:semiHidden/>
    <w:rsid w:val="001A52F4"/>
    <w:pPr>
      <w:tabs>
        <w:tab w:val="right" w:leader="dot" w:pos="9355"/>
      </w:tabs>
      <w:ind w:left="851" w:hanging="851"/>
    </w:pPr>
    <w:rPr>
      <w:noProof/>
    </w:rPr>
  </w:style>
  <w:style w:type="paragraph" w:styleId="TM5">
    <w:name w:val="toc 5"/>
    <w:basedOn w:val="Normal"/>
    <w:next w:val="Normal"/>
    <w:autoRedefine/>
    <w:uiPriority w:val="39"/>
    <w:semiHidden/>
    <w:rsid w:val="001A52F4"/>
    <w:pPr>
      <w:tabs>
        <w:tab w:val="right" w:leader="dot" w:pos="9355"/>
      </w:tabs>
      <w:ind w:left="993" w:hanging="993"/>
    </w:pPr>
    <w:rPr>
      <w:noProof/>
    </w:rPr>
  </w:style>
  <w:style w:type="paragraph" w:customStyle="1" w:styleId="StandardmitAbsatz">
    <w:name w:val="Standard mit Absatz"/>
    <w:basedOn w:val="Normal"/>
    <w:qFormat/>
    <w:rsid w:val="00255FA3"/>
    <w:pPr>
      <w:spacing w:after="120"/>
    </w:pPr>
  </w:style>
  <w:style w:type="character" w:styleId="lev">
    <w:name w:val="Strong"/>
    <w:basedOn w:val="Policepardfaut"/>
    <w:uiPriority w:val="1"/>
    <w:qFormat/>
    <w:rsid w:val="00493895"/>
    <w:rPr>
      <w:rFonts w:asciiTheme="minorHAnsi" w:hAnsiTheme="minorHAnsi"/>
      <w:b/>
      <w:bCs/>
    </w:rPr>
  </w:style>
  <w:style w:type="paragraph" w:customStyle="1" w:styleId="auflistung">
    <w:name w:val="auflistung"/>
    <w:basedOn w:val="Normal"/>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Normal"/>
    <w:uiPriority w:val="98"/>
    <w:semiHidden/>
    <w:rsid w:val="00735EBA"/>
    <w:rPr>
      <w:rFonts w:ascii="Euclid Circular A Medium" w:hAnsi="Euclid Circular A Medium"/>
      <w:sz w:val="18"/>
    </w:rPr>
  </w:style>
  <w:style w:type="paragraph" w:customStyle="1" w:styleId="ClaimText">
    <w:name w:val="Claim Text"/>
    <w:basedOn w:val="Normal"/>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Policepardfaut"/>
    <w:uiPriority w:val="1"/>
    <w:semiHidden/>
    <w:qFormat/>
    <w:rsid w:val="004A6CF6"/>
    <w:rPr>
      <w:rFonts w:ascii="Euclid Circular A Medium" w:hAnsi="Euclid Circular A Medium"/>
      <w:sz w:val="18"/>
    </w:rPr>
  </w:style>
  <w:style w:type="table" w:customStyle="1" w:styleId="BLTabelle1">
    <w:name w:val="BL Tabelle 1"/>
    <w:basedOn w:val="TableauNormal"/>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Normal"/>
    <w:uiPriority w:val="6"/>
    <w:qFormat/>
    <w:rsid w:val="00D97380"/>
    <w:pPr>
      <w:numPr>
        <w:numId w:val="38"/>
      </w:numPr>
      <w:spacing w:before="120" w:after="120"/>
      <w:ind w:left="238" w:right="-108" w:hanging="238"/>
      <w:contextualSpacing/>
    </w:pPr>
  </w:style>
  <w:style w:type="character" w:customStyle="1" w:styleId="Kursiv">
    <w:name w:val="Kursiv"/>
    <w:basedOn w:val="Policepardfaut"/>
    <w:uiPriority w:val="1"/>
    <w:qFormat/>
    <w:rsid w:val="00493895"/>
    <w:rPr>
      <w:rFonts w:asciiTheme="minorHAnsi" w:hAnsiTheme="minorHAnsi"/>
      <w:i/>
    </w:rPr>
  </w:style>
  <w:style w:type="character" w:styleId="Marquedecommentaire">
    <w:name w:val="annotation reference"/>
    <w:basedOn w:val="Policepardfaut"/>
    <w:uiPriority w:val="79"/>
    <w:semiHidden/>
    <w:unhideWhenUsed/>
    <w:rsid w:val="001648F7"/>
    <w:rPr>
      <w:sz w:val="16"/>
      <w:szCs w:val="16"/>
    </w:rPr>
  </w:style>
  <w:style w:type="paragraph" w:styleId="Commentaire">
    <w:name w:val="annotation text"/>
    <w:basedOn w:val="Normal"/>
    <w:link w:val="CommentaireCar"/>
    <w:uiPriority w:val="79"/>
    <w:unhideWhenUsed/>
    <w:rsid w:val="001648F7"/>
    <w:pPr>
      <w:spacing w:line="240" w:lineRule="auto"/>
    </w:pPr>
  </w:style>
  <w:style w:type="character" w:customStyle="1" w:styleId="CommentaireCar">
    <w:name w:val="Commentaire Car"/>
    <w:basedOn w:val="Policepardfaut"/>
    <w:link w:val="Commentaire"/>
    <w:uiPriority w:val="79"/>
    <w:rsid w:val="001648F7"/>
    <w:rPr>
      <w14:numSpacing w14:val="tabular"/>
    </w:rPr>
  </w:style>
  <w:style w:type="paragraph" w:styleId="Objetducommentaire">
    <w:name w:val="annotation subject"/>
    <w:basedOn w:val="Commentaire"/>
    <w:next w:val="Commentaire"/>
    <w:link w:val="ObjetducommentaireCar"/>
    <w:uiPriority w:val="79"/>
    <w:semiHidden/>
    <w:unhideWhenUsed/>
    <w:rsid w:val="001648F7"/>
    <w:rPr>
      <w:b/>
      <w:bCs/>
    </w:rPr>
  </w:style>
  <w:style w:type="character" w:customStyle="1" w:styleId="ObjetducommentaireCar">
    <w:name w:val="Objet du commentaire Car"/>
    <w:basedOn w:val="CommentaireCar"/>
    <w:link w:val="Objetducommentaire"/>
    <w:uiPriority w:val="79"/>
    <w:semiHidden/>
    <w:rsid w:val="001648F7"/>
    <w:rPr>
      <w:b/>
      <w:bCs/>
      <w14:numSpacing w14:val="tabular"/>
    </w:rPr>
  </w:style>
  <w:style w:type="paragraph" w:styleId="Rvision">
    <w:name w:val="Revision"/>
    <w:hidden/>
    <w:uiPriority w:val="99"/>
    <w:semiHidden/>
    <w:rsid w:val="001648F7"/>
    <w:pPr>
      <w:spacing w:line="240" w:lineRule="auto"/>
    </w:pPr>
    <w:rPr>
      <w14:numSpacing w14:val="tabular"/>
    </w:rPr>
  </w:style>
  <w:style w:type="character" w:styleId="Mentionnonrsolue">
    <w:name w:val="Unresolved Mention"/>
    <w:basedOn w:val="Policepardfaut"/>
    <w:uiPriority w:val="79"/>
    <w:semiHidden/>
    <w:unhideWhenUsed/>
    <w:rsid w:val="00A81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73735">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94176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691B9E7B-1F5D-4650-8E1E-7519107C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642</Words>
  <Characters>3535</Characters>
  <Application>Microsoft Office Word</Application>
  <DocSecurity>0</DocSecurity>
  <Lines>29</Lines>
  <Paragraphs>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erstellt durch Vorlagenbauer.ch</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Eva Inderwildi</cp:lastModifiedBy>
  <cp:revision>7</cp:revision>
  <cp:lastPrinted>2022-12-01T09:28:00Z</cp:lastPrinted>
  <dcterms:created xsi:type="dcterms:W3CDTF">2024-11-26T14:13:00Z</dcterms:created>
  <dcterms:modified xsi:type="dcterms:W3CDTF">2024-12-03T14:09:00Z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