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EC7D" w14:textId="13171C37" w:rsidR="00E91E28" w:rsidRPr="00956CD3" w:rsidRDefault="00956CD3" w:rsidP="00E91E28">
      <w:pPr>
        <w:spacing w:after="720"/>
        <w:rPr>
          <w:rStyle w:val="Kursiv"/>
          <w:lang w:val="fr-CH"/>
        </w:rPr>
      </w:pPr>
      <w:bookmarkStart w:id="0" w:name="_Toc89772125"/>
      <w:bookmarkStart w:id="1" w:name="_Toc99363813"/>
      <w:r w:rsidRPr="00956CD3">
        <w:rPr>
          <w:rStyle w:val="Kursiv"/>
          <w:lang w:val="fr-CH"/>
        </w:rPr>
        <w:t>Communiqué de presse de</w:t>
      </w:r>
      <w:r w:rsidR="00E91E28" w:rsidRPr="00956CD3">
        <w:rPr>
          <w:rStyle w:val="Kursiv"/>
          <w:lang w:val="fr-CH"/>
        </w:rPr>
        <w:t xml:space="preserve"> BirdLife </w:t>
      </w:r>
      <w:r>
        <w:rPr>
          <w:rStyle w:val="Kursiv"/>
          <w:lang w:val="fr-CH"/>
        </w:rPr>
        <w:t>Suisse du</w:t>
      </w:r>
      <w:r w:rsidR="00B237F4">
        <w:rPr>
          <w:rStyle w:val="Kursiv"/>
          <w:lang w:val="fr-CH"/>
        </w:rPr>
        <w:t xml:space="preserve"> 26 novembre 2024</w:t>
      </w:r>
      <w:r w:rsidR="0018460C">
        <w:rPr>
          <w:rStyle w:val="Kursiv"/>
          <w:lang w:val="fr-CH"/>
        </w:rPr>
        <w:t xml:space="preserve"> </w:t>
      </w:r>
    </w:p>
    <w:p w14:paraId="540C87F3" w14:textId="4B4A391E" w:rsidR="000B590A" w:rsidRPr="00665880" w:rsidRDefault="00B237F4" w:rsidP="00897C06">
      <w:pPr>
        <w:pStyle w:val="Titre"/>
        <w:rPr>
          <w:color w:val="000000" w:themeColor="text1"/>
          <w:lang w:val="fr-CH"/>
        </w:rPr>
      </w:pPr>
      <w:r>
        <w:rPr>
          <w:color w:val="000000" w:themeColor="text1"/>
          <w:lang w:val="fr-CH"/>
        </w:rPr>
        <w:t xml:space="preserve">Le public suisse a élu le rougegorge comme oiseau de </w:t>
      </w:r>
      <w:r w:rsidR="00233595">
        <w:rPr>
          <w:color w:val="000000" w:themeColor="text1"/>
          <w:lang w:val="fr-CH"/>
        </w:rPr>
        <w:br/>
      </w:r>
      <w:r>
        <w:rPr>
          <w:color w:val="000000" w:themeColor="text1"/>
          <w:lang w:val="fr-CH"/>
        </w:rPr>
        <w:t xml:space="preserve">l’année 2025 </w:t>
      </w:r>
    </w:p>
    <w:p w14:paraId="7FC8607F" w14:textId="45325F0F" w:rsidR="000B590A" w:rsidRPr="004674BE" w:rsidRDefault="00601270" w:rsidP="00601270">
      <w:pPr>
        <w:spacing w:line="240" w:lineRule="auto"/>
        <w:rPr>
          <w:rFonts w:ascii="Arial" w:eastAsia="Aptos" w:hAnsi="Arial" w:cs="Arial"/>
          <w:b/>
          <w:bCs/>
          <w:kern w:val="2"/>
          <w:lang w:val="fr-CH"/>
          <w14:ligatures w14:val="standardContextual"/>
          <w14:numSpacing w14:val="default"/>
        </w:rPr>
      </w:pPr>
      <w:r>
        <w:rPr>
          <w:rFonts w:ascii="Arial" w:eastAsia="Aptos" w:hAnsi="Arial" w:cs="Arial"/>
          <w:b/>
          <w:bCs/>
          <w:kern w:val="2"/>
          <w:lang w:val="fr-CH"/>
          <w14:ligatures w14:val="standardContextual"/>
          <w14:numSpacing w14:val="default"/>
        </w:rPr>
        <w:t>C’est une première en Suisse :</w:t>
      </w:r>
      <w:r w:rsidRPr="00601270">
        <w:rPr>
          <w:rFonts w:ascii="Arial" w:eastAsia="Aptos" w:hAnsi="Arial" w:cs="Arial"/>
          <w:b/>
          <w:bCs/>
          <w:kern w:val="2"/>
          <w:lang w:val="fr-CH"/>
          <w14:ligatures w14:val="standardContextual"/>
          <w14:numSpacing w14:val="default"/>
        </w:rPr>
        <w:t xml:space="preserve"> BirdLife Suisse a fait élire « l'oiseau de l'année 2025 » non pas par un comité d'expert</w:t>
      </w:r>
      <w:r w:rsidR="00570294">
        <w:rPr>
          <w:rFonts w:ascii="Arial" w:eastAsia="Aptos" w:hAnsi="Arial" w:cs="Arial"/>
          <w:b/>
          <w:bCs/>
          <w:kern w:val="2"/>
          <w:lang w:val="fr-CH"/>
          <w14:ligatures w14:val="standardContextual"/>
          <w14:numSpacing w14:val="default"/>
        </w:rPr>
        <w:t>e</w:t>
      </w:r>
      <w:r w:rsidRPr="00601270">
        <w:rPr>
          <w:rFonts w:ascii="Arial" w:eastAsia="Aptos" w:hAnsi="Arial" w:cs="Arial"/>
          <w:b/>
          <w:bCs/>
          <w:kern w:val="2"/>
          <w:lang w:val="fr-CH"/>
          <w14:ligatures w14:val="standardContextual"/>
          <w14:numSpacing w14:val="default"/>
        </w:rPr>
        <w:t>s</w:t>
      </w:r>
      <w:r w:rsidR="00570294">
        <w:rPr>
          <w:rFonts w:ascii="Arial" w:eastAsia="Aptos" w:hAnsi="Arial" w:cs="Arial"/>
          <w:b/>
          <w:bCs/>
          <w:kern w:val="2"/>
          <w:lang w:val="fr-CH"/>
          <w14:ligatures w14:val="standardContextual"/>
          <w14:numSpacing w14:val="default"/>
        </w:rPr>
        <w:t xml:space="preserve"> et experts</w:t>
      </w:r>
      <w:r w:rsidRPr="00601270">
        <w:rPr>
          <w:rFonts w:ascii="Arial" w:eastAsia="Aptos" w:hAnsi="Arial" w:cs="Arial"/>
          <w:b/>
          <w:bCs/>
          <w:kern w:val="2"/>
          <w:lang w:val="fr-CH"/>
          <w14:ligatures w14:val="standardContextual"/>
          <w14:numSpacing w14:val="default"/>
        </w:rPr>
        <w:t>, mais par la population. BirdLife a lancé un appel au vote</w:t>
      </w:r>
      <w:r w:rsidR="00E06722">
        <w:rPr>
          <w:rFonts w:ascii="Arial" w:eastAsia="Aptos" w:hAnsi="Arial" w:cs="Arial"/>
          <w:b/>
          <w:bCs/>
          <w:kern w:val="2"/>
          <w:lang w:val="fr-CH"/>
          <w14:ligatures w14:val="standardContextual"/>
          <w14:numSpacing w14:val="default"/>
        </w:rPr>
        <w:t>,</w:t>
      </w:r>
      <w:r w:rsidRPr="00601270">
        <w:rPr>
          <w:rFonts w:ascii="Arial" w:eastAsia="Aptos" w:hAnsi="Arial" w:cs="Arial"/>
          <w:b/>
          <w:bCs/>
          <w:kern w:val="2"/>
          <w:lang w:val="fr-CH"/>
          <w14:ligatures w14:val="standardContextual"/>
          <w14:numSpacing w14:val="default"/>
        </w:rPr>
        <w:t xml:space="preserve"> </w:t>
      </w:r>
      <w:r w:rsidR="00570294">
        <w:rPr>
          <w:rFonts w:ascii="Arial" w:eastAsia="Aptos" w:hAnsi="Arial" w:cs="Arial"/>
          <w:b/>
          <w:bCs/>
          <w:kern w:val="2"/>
          <w:lang w:val="fr-CH"/>
          <w14:ligatures w14:val="standardContextual"/>
          <w14:numSpacing w14:val="default"/>
        </w:rPr>
        <w:t>auquel plus de</w:t>
      </w:r>
      <w:r w:rsidRPr="00601270">
        <w:rPr>
          <w:rFonts w:ascii="Arial" w:eastAsia="Aptos" w:hAnsi="Arial" w:cs="Arial"/>
          <w:b/>
          <w:bCs/>
          <w:kern w:val="2"/>
          <w:lang w:val="fr-CH"/>
          <w14:ligatures w14:val="standardContextual"/>
          <w14:numSpacing w14:val="default"/>
        </w:rPr>
        <w:t xml:space="preserve"> 12'000 personnes ont </w:t>
      </w:r>
      <w:r w:rsidR="00570294">
        <w:rPr>
          <w:rFonts w:ascii="Arial" w:eastAsia="Aptos" w:hAnsi="Arial" w:cs="Arial"/>
          <w:b/>
          <w:bCs/>
          <w:kern w:val="2"/>
          <w:lang w:val="fr-CH"/>
          <w14:ligatures w14:val="standardContextual"/>
          <w14:numSpacing w14:val="default"/>
        </w:rPr>
        <w:t>répondu</w:t>
      </w:r>
      <w:r w:rsidRPr="00601270">
        <w:rPr>
          <w:rFonts w:ascii="Arial" w:eastAsia="Aptos" w:hAnsi="Arial" w:cs="Arial"/>
          <w:b/>
          <w:bCs/>
          <w:kern w:val="2"/>
          <w:lang w:val="fr-CH"/>
          <w14:ligatures w14:val="standardContextual"/>
          <w14:numSpacing w14:val="default"/>
        </w:rPr>
        <w:t>. Le vainqueur a été désigné : il s'agit du rougegorge</w:t>
      </w:r>
      <w:r w:rsidR="00570294">
        <w:rPr>
          <w:rFonts w:ascii="Arial" w:eastAsia="Aptos" w:hAnsi="Arial" w:cs="Arial"/>
          <w:b/>
          <w:bCs/>
          <w:kern w:val="2"/>
          <w:lang w:val="fr-CH"/>
          <w14:ligatures w14:val="standardContextual"/>
          <w14:numSpacing w14:val="default"/>
        </w:rPr>
        <w:t xml:space="preserve"> familier</w:t>
      </w:r>
      <w:r w:rsidRPr="00601270">
        <w:rPr>
          <w:rFonts w:ascii="Arial" w:eastAsia="Aptos" w:hAnsi="Arial" w:cs="Arial"/>
          <w:b/>
          <w:bCs/>
          <w:kern w:val="2"/>
          <w:lang w:val="fr-CH"/>
          <w14:ligatures w14:val="standardContextual"/>
          <w14:numSpacing w14:val="default"/>
        </w:rPr>
        <w:t xml:space="preserve">. Avec sa </w:t>
      </w:r>
      <w:r w:rsidR="00570294">
        <w:rPr>
          <w:rFonts w:ascii="Arial" w:eastAsia="Aptos" w:hAnsi="Arial" w:cs="Arial"/>
          <w:b/>
          <w:bCs/>
          <w:kern w:val="2"/>
          <w:lang w:val="fr-CH"/>
          <w14:ligatures w14:val="standardContextual"/>
          <w14:numSpacing w14:val="default"/>
        </w:rPr>
        <w:t>poitrine orange</w:t>
      </w:r>
      <w:r w:rsidRPr="00601270">
        <w:rPr>
          <w:rFonts w:ascii="Arial" w:eastAsia="Aptos" w:hAnsi="Arial" w:cs="Arial"/>
          <w:b/>
          <w:bCs/>
          <w:kern w:val="2"/>
          <w:lang w:val="fr-CH"/>
          <w14:ligatures w14:val="standardContextual"/>
          <w14:numSpacing w14:val="default"/>
        </w:rPr>
        <w:t xml:space="preserve"> et son chant </w:t>
      </w:r>
      <w:r w:rsidR="00FF20F2">
        <w:rPr>
          <w:rFonts w:ascii="Arial" w:eastAsia="Aptos" w:hAnsi="Arial" w:cs="Arial"/>
          <w:b/>
          <w:bCs/>
          <w:kern w:val="2"/>
          <w:lang w:val="fr-CH"/>
          <w14:ligatures w14:val="standardContextual"/>
          <w14:numSpacing w14:val="default"/>
        </w:rPr>
        <w:t>perlant</w:t>
      </w:r>
      <w:r w:rsidRPr="00601270">
        <w:rPr>
          <w:rFonts w:ascii="Arial" w:eastAsia="Aptos" w:hAnsi="Arial" w:cs="Arial"/>
          <w:b/>
          <w:bCs/>
          <w:kern w:val="2"/>
          <w:lang w:val="fr-CH"/>
          <w14:ligatures w14:val="standardContextual"/>
          <w14:numSpacing w14:val="default"/>
        </w:rPr>
        <w:t>, ce petit oiseau est l'une des espèces les plus fréquentes de Suisse et un compagnon familier de nos jardins et de nos forêts. BirdLife Suisse présente l'oiseau de l'année 2025 à travers un portrait et un</w:t>
      </w:r>
      <w:r w:rsidR="004674BE">
        <w:rPr>
          <w:rFonts w:ascii="Arial" w:eastAsia="Aptos" w:hAnsi="Arial" w:cs="Arial"/>
          <w:b/>
          <w:bCs/>
          <w:kern w:val="2"/>
          <w:lang w:val="fr-CH"/>
          <w14:ligatures w14:val="standardContextual"/>
          <w14:numSpacing w14:val="default"/>
        </w:rPr>
        <w:t>e</w:t>
      </w:r>
      <w:r w:rsidRPr="00601270">
        <w:rPr>
          <w:rFonts w:ascii="Arial" w:eastAsia="Aptos" w:hAnsi="Arial" w:cs="Arial"/>
          <w:b/>
          <w:bCs/>
          <w:kern w:val="2"/>
          <w:lang w:val="fr-CH"/>
          <w14:ligatures w14:val="standardContextual"/>
          <w14:numSpacing w14:val="default"/>
        </w:rPr>
        <w:t xml:space="preserve"> court</w:t>
      </w:r>
      <w:r w:rsidR="004674BE">
        <w:rPr>
          <w:rFonts w:ascii="Arial" w:eastAsia="Aptos" w:hAnsi="Arial" w:cs="Arial"/>
          <w:b/>
          <w:bCs/>
          <w:kern w:val="2"/>
          <w:lang w:val="fr-CH"/>
          <w14:ligatures w14:val="standardContextual"/>
          <w14:numSpacing w14:val="default"/>
        </w:rPr>
        <w:t>e</w:t>
      </w:r>
      <w:r w:rsidRPr="00601270">
        <w:rPr>
          <w:rFonts w:ascii="Arial" w:eastAsia="Aptos" w:hAnsi="Arial" w:cs="Arial"/>
          <w:b/>
          <w:bCs/>
          <w:kern w:val="2"/>
          <w:lang w:val="fr-CH"/>
          <w14:ligatures w14:val="standardContextual"/>
          <w14:numSpacing w14:val="default"/>
        </w:rPr>
        <w:t>-</w:t>
      </w:r>
      <w:r w:rsidR="004674BE">
        <w:rPr>
          <w:rFonts w:ascii="Arial" w:eastAsia="Aptos" w:hAnsi="Arial" w:cs="Arial"/>
          <w:b/>
          <w:bCs/>
          <w:kern w:val="2"/>
          <w:lang w:val="fr-CH"/>
          <w14:ligatures w14:val="standardContextual"/>
          <w14:numSpacing w14:val="default"/>
        </w:rPr>
        <w:t>vidéo</w:t>
      </w:r>
      <w:r w:rsidR="006F529B" w:rsidRPr="004674BE">
        <w:rPr>
          <w:rFonts w:ascii="Arial" w:hAnsi="Arial" w:cs="Arial"/>
          <w:b/>
          <w:bCs/>
          <w:sz w:val="22"/>
          <w:szCs w:val="22"/>
          <w:lang w:val="fr-CH"/>
        </w:rPr>
        <w:t>.</w:t>
      </w:r>
    </w:p>
    <w:p w14:paraId="452AE591" w14:textId="77777777" w:rsidR="000B590A" w:rsidRPr="004674BE" w:rsidRDefault="000B590A" w:rsidP="000B590A">
      <w:pPr>
        <w:spacing w:line="276" w:lineRule="auto"/>
        <w:rPr>
          <w:rFonts w:ascii="Arial" w:hAnsi="Arial" w:cs="Arial"/>
          <w:sz w:val="22"/>
          <w:szCs w:val="22"/>
          <w:lang w:val="fr-CH"/>
        </w:rPr>
      </w:pPr>
    </w:p>
    <w:p w14:paraId="1BCA49AA" w14:textId="1D2C1551" w:rsidR="00DB149B" w:rsidRPr="007F4883" w:rsidRDefault="00A50386" w:rsidP="00A50386">
      <w:pPr>
        <w:spacing w:line="240" w:lineRule="auto"/>
        <w:rPr>
          <w:rFonts w:ascii="Arial" w:eastAsia="Aptos" w:hAnsi="Arial" w:cs="Arial"/>
          <w:kern w:val="2"/>
          <w:lang w:val="fr-CH"/>
          <w14:ligatures w14:val="standardContextual"/>
          <w14:numSpacing w14:val="default"/>
        </w:rPr>
      </w:pPr>
      <w:r w:rsidRPr="00A50386">
        <w:rPr>
          <w:rFonts w:ascii="Arial" w:eastAsia="Aptos" w:hAnsi="Arial" w:cs="Arial"/>
          <w:kern w:val="2"/>
          <w:lang w:val="fr-CH"/>
          <w14:ligatures w14:val="standardContextual"/>
          <w14:numSpacing w14:val="default"/>
        </w:rPr>
        <w:t>Pour le 25</w:t>
      </w:r>
      <w:r w:rsidRPr="00417EFA">
        <w:rPr>
          <w:rFonts w:ascii="Arial" w:eastAsia="Aptos" w:hAnsi="Arial" w:cs="Arial"/>
          <w:kern w:val="2"/>
          <w:vertAlign w:val="superscript"/>
          <w:lang w:val="fr-CH"/>
          <w14:ligatures w14:val="standardContextual"/>
          <w14:numSpacing w14:val="default"/>
        </w:rPr>
        <w:t>e</w:t>
      </w:r>
      <w:r w:rsidRPr="00A50386">
        <w:rPr>
          <w:rFonts w:ascii="Arial" w:eastAsia="Aptos" w:hAnsi="Arial" w:cs="Arial"/>
          <w:kern w:val="2"/>
          <w:lang w:val="fr-CH"/>
          <w14:ligatures w14:val="standardContextual"/>
          <w14:numSpacing w14:val="default"/>
        </w:rPr>
        <w:t xml:space="preserve"> anniversaire de </w:t>
      </w:r>
      <w:r w:rsidR="00417EFA">
        <w:rPr>
          <w:rFonts w:ascii="Arial" w:eastAsia="Aptos" w:hAnsi="Arial" w:cs="Arial"/>
          <w:kern w:val="2"/>
          <w:lang w:val="fr-CH"/>
          <w14:ligatures w14:val="standardContextual"/>
          <w14:numSpacing w14:val="default"/>
        </w:rPr>
        <w:t>« l’o</w:t>
      </w:r>
      <w:r w:rsidRPr="00A50386">
        <w:rPr>
          <w:rFonts w:ascii="Arial" w:eastAsia="Aptos" w:hAnsi="Arial" w:cs="Arial"/>
          <w:kern w:val="2"/>
          <w:lang w:val="fr-CH"/>
          <w14:ligatures w14:val="standardContextual"/>
          <w14:numSpacing w14:val="default"/>
        </w:rPr>
        <w:t>iseau de l'année », BirdLife Suisse a</w:t>
      </w:r>
      <w:r w:rsidR="00417EFA">
        <w:rPr>
          <w:rFonts w:ascii="Arial" w:eastAsia="Aptos" w:hAnsi="Arial" w:cs="Arial"/>
          <w:kern w:val="2"/>
          <w:lang w:val="fr-CH"/>
          <w14:ligatures w14:val="standardContextual"/>
          <w14:numSpacing w14:val="default"/>
        </w:rPr>
        <w:t>,</w:t>
      </w:r>
      <w:r w:rsidRPr="00A50386">
        <w:rPr>
          <w:rFonts w:ascii="Arial" w:eastAsia="Aptos" w:hAnsi="Arial" w:cs="Arial"/>
          <w:kern w:val="2"/>
          <w:lang w:val="fr-CH"/>
          <w14:ligatures w14:val="standardContextual"/>
          <w14:numSpacing w14:val="default"/>
        </w:rPr>
        <w:t xml:space="preserve"> pour la première fois</w:t>
      </w:r>
      <w:r w:rsidR="00417EFA">
        <w:rPr>
          <w:rFonts w:ascii="Arial" w:eastAsia="Aptos" w:hAnsi="Arial" w:cs="Arial"/>
          <w:kern w:val="2"/>
          <w:lang w:val="fr-CH"/>
          <w14:ligatures w14:val="standardContextual"/>
          <w14:numSpacing w14:val="default"/>
        </w:rPr>
        <w:t>,</w:t>
      </w:r>
      <w:r w:rsidRPr="00A50386">
        <w:rPr>
          <w:rFonts w:ascii="Arial" w:eastAsia="Aptos" w:hAnsi="Arial" w:cs="Arial"/>
          <w:kern w:val="2"/>
          <w:lang w:val="fr-CH"/>
          <w14:ligatures w14:val="standardContextual"/>
          <w14:numSpacing w14:val="default"/>
        </w:rPr>
        <w:t xml:space="preserve"> demandé au public de voter pour son oiseau favori. La participation a été importante et </w:t>
      </w:r>
      <w:r>
        <w:rPr>
          <w:rFonts w:ascii="Arial" w:eastAsia="Aptos" w:hAnsi="Arial" w:cs="Arial"/>
          <w:kern w:val="2"/>
          <w:lang w:val="fr-CH"/>
          <w14:ligatures w14:val="standardContextual"/>
          <w14:numSpacing w14:val="default"/>
        </w:rPr>
        <w:t>les résultats serrés</w:t>
      </w:r>
      <w:r w:rsidRPr="00A50386">
        <w:rPr>
          <w:rFonts w:ascii="Arial" w:eastAsia="Aptos" w:hAnsi="Arial" w:cs="Arial"/>
          <w:kern w:val="2"/>
          <w:lang w:val="fr-CH"/>
          <w14:ligatures w14:val="standardContextual"/>
          <w14:numSpacing w14:val="default"/>
        </w:rPr>
        <w:t xml:space="preserve"> jusqu'à la fin. Avec 25 % des voix, c'est finalement le rougegorge</w:t>
      </w:r>
      <w:r w:rsidR="00933A9D">
        <w:rPr>
          <w:rFonts w:ascii="Arial" w:eastAsia="Aptos" w:hAnsi="Arial" w:cs="Arial"/>
          <w:kern w:val="2"/>
          <w:lang w:val="fr-CH"/>
          <w14:ligatures w14:val="standardContextual"/>
          <w14:numSpacing w14:val="default"/>
        </w:rPr>
        <w:t xml:space="preserve"> familier</w:t>
      </w:r>
      <w:r w:rsidRPr="00A50386">
        <w:rPr>
          <w:rFonts w:ascii="Arial" w:eastAsia="Aptos" w:hAnsi="Arial" w:cs="Arial"/>
          <w:kern w:val="2"/>
          <w:lang w:val="fr-CH"/>
          <w14:ligatures w14:val="standardContextual"/>
          <w14:numSpacing w14:val="default"/>
        </w:rPr>
        <w:t xml:space="preserve"> qui s'est imposé face à ses concurrents. La mésange à longue queue (23</w:t>
      </w:r>
      <w:r w:rsidR="00933A9D">
        <w:rPr>
          <w:rFonts w:ascii="Arial" w:eastAsia="Aptos" w:hAnsi="Arial" w:cs="Arial"/>
          <w:kern w:val="2"/>
          <w:lang w:val="fr-CH"/>
          <w14:ligatures w14:val="standardContextual"/>
          <w14:numSpacing w14:val="default"/>
        </w:rPr>
        <w:t xml:space="preserve"> </w:t>
      </w:r>
      <w:r w:rsidRPr="00A50386">
        <w:rPr>
          <w:rFonts w:ascii="Arial" w:eastAsia="Aptos" w:hAnsi="Arial" w:cs="Arial"/>
          <w:kern w:val="2"/>
          <w:lang w:val="fr-CH"/>
          <w14:ligatures w14:val="standardContextual"/>
          <w14:numSpacing w14:val="default"/>
        </w:rPr>
        <w:t>%), le pic vert (20</w:t>
      </w:r>
      <w:r w:rsidR="00933A9D">
        <w:rPr>
          <w:rFonts w:ascii="Arial" w:eastAsia="Aptos" w:hAnsi="Arial" w:cs="Arial"/>
          <w:kern w:val="2"/>
          <w:lang w:val="fr-CH"/>
          <w14:ligatures w14:val="standardContextual"/>
          <w14:numSpacing w14:val="default"/>
        </w:rPr>
        <w:t xml:space="preserve"> </w:t>
      </w:r>
      <w:r w:rsidRPr="00A50386">
        <w:rPr>
          <w:rFonts w:ascii="Arial" w:eastAsia="Aptos" w:hAnsi="Arial" w:cs="Arial"/>
          <w:kern w:val="2"/>
          <w:lang w:val="fr-CH"/>
          <w14:ligatures w14:val="standardContextual"/>
          <w14:numSpacing w14:val="default"/>
        </w:rPr>
        <w:t>%) et la sittelle torchepot (19</w:t>
      </w:r>
      <w:r w:rsidR="00933A9D">
        <w:rPr>
          <w:rFonts w:ascii="Arial" w:eastAsia="Aptos" w:hAnsi="Arial" w:cs="Arial"/>
          <w:kern w:val="2"/>
          <w:lang w:val="fr-CH"/>
          <w14:ligatures w14:val="standardContextual"/>
          <w14:numSpacing w14:val="default"/>
        </w:rPr>
        <w:t xml:space="preserve"> </w:t>
      </w:r>
      <w:r w:rsidRPr="00A50386">
        <w:rPr>
          <w:rFonts w:ascii="Arial" w:eastAsia="Aptos" w:hAnsi="Arial" w:cs="Arial"/>
          <w:kern w:val="2"/>
          <w:lang w:val="fr-CH"/>
          <w14:ligatures w14:val="standardContextual"/>
          <w14:numSpacing w14:val="default"/>
        </w:rPr>
        <w:t xml:space="preserve">%) se sont placés juste derrière. Mais la </w:t>
      </w:r>
      <w:r w:rsidR="00933A9D">
        <w:rPr>
          <w:rFonts w:ascii="Arial" w:eastAsia="Aptos" w:hAnsi="Arial" w:cs="Arial"/>
          <w:kern w:val="2"/>
          <w:lang w:val="fr-CH"/>
          <w14:ligatures w14:val="standardContextual"/>
          <w14:numSpacing w14:val="default"/>
        </w:rPr>
        <w:t>f</w:t>
      </w:r>
      <w:r w:rsidRPr="00A50386">
        <w:rPr>
          <w:rFonts w:ascii="Arial" w:eastAsia="Aptos" w:hAnsi="Arial" w:cs="Arial"/>
          <w:kern w:val="2"/>
          <w:lang w:val="fr-CH"/>
          <w14:ligatures w14:val="standardContextual"/>
          <w14:numSpacing w14:val="default"/>
        </w:rPr>
        <w:t>auvette à tête noire</w:t>
      </w:r>
      <w:r w:rsidR="00933A9D">
        <w:rPr>
          <w:rFonts w:ascii="Arial" w:eastAsia="Aptos" w:hAnsi="Arial" w:cs="Arial"/>
          <w:kern w:val="2"/>
          <w:lang w:val="fr-CH"/>
          <w14:ligatures w14:val="standardContextual"/>
          <w14:numSpacing w14:val="default"/>
        </w:rPr>
        <w:t>, arrivée dernière,</w:t>
      </w:r>
      <w:r w:rsidRPr="00A50386">
        <w:rPr>
          <w:rFonts w:ascii="Arial" w:eastAsia="Aptos" w:hAnsi="Arial" w:cs="Arial"/>
          <w:kern w:val="2"/>
          <w:lang w:val="fr-CH"/>
          <w14:ligatures w14:val="standardContextual"/>
          <w14:numSpacing w14:val="default"/>
        </w:rPr>
        <w:t xml:space="preserve"> a </w:t>
      </w:r>
      <w:r w:rsidR="00933A9D">
        <w:rPr>
          <w:rFonts w:ascii="Arial" w:eastAsia="Aptos" w:hAnsi="Arial" w:cs="Arial"/>
          <w:kern w:val="2"/>
          <w:lang w:val="fr-CH"/>
          <w14:ligatures w14:val="standardContextual"/>
          <w14:numSpacing w14:val="default"/>
        </w:rPr>
        <w:t>toute de même</w:t>
      </w:r>
      <w:r w:rsidRPr="00A50386">
        <w:rPr>
          <w:rFonts w:ascii="Arial" w:eastAsia="Aptos" w:hAnsi="Arial" w:cs="Arial"/>
          <w:kern w:val="2"/>
          <w:lang w:val="fr-CH"/>
          <w14:ligatures w14:val="standardContextual"/>
          <w14:numSpacing w14:val="default"/>
        </w:rPr>
        <w:t xml:space="preserve"> recueilli près de 13</w:t>
      </w:r>
      <w:r w:rsidR="00933A9D">
        <w:rPr>
          <w:rFonts w:ascii="Arial" w:eastAsia="Aptos" w:hAnsi="Arial" w:cs="Arial"/>
          <w:kern w:val="2"/>
          <w:lang w:val="fr-CH"/>
          <w14:ligatures w14:val="standardContextual"/>
          <w14:numSpacing w14:val="default"/>
        </w:rPr>
        <w:t xml:space="preserve"> </w:t>
      </w:r>
      <w:r w:rsidRPr="00A50386">
        <w:rPr>
          <w:rFonts w:ascii="Arial" w:eastAsia="Aptos" w:hAnsi="Arial" w:cs="Arial"/>
          <w:kern w:val="2"/>
          <w:lang w:val="fr-CH"/>
          <w14:ligatures w14:val="standardContextual"/>
          <w14:numSpacing w14:val="default"/>
        </w:rPr>
        <w:t xml:space="preserve">% des voix. </w:t>
      </w:r>
    </w:p>
    <w:p w14:paraId="3A78D274" w14:textId="77777777" w:rsidR="00DB149B" w:rsidRPr="007F4883" w:rsidRDefault="00DB149B" w:rsidP="00DB149B">
      <w:pPr>
        <w:spacing w:line="240" w:lineRule="auto"/>
        <w:rPr>
          <w:rFonts w:ascii="Arial" w:eastAsia="Aptos" w:hAnsi="Arial" w:cs="Arial"/>
          <w:kern w:val="2"/>
          <w:lang w:val="fr-CH"/>
          <w14:ligatures w14:val="standardContextual"/>
          <w14:numSpacing w14:val="default"/>
        </w:rPr>
      </w:pPr>
    </w:p>
    <w:p w14:paraId="482E81DC" w14:textId="292C03DB" w:rsidR="00DB149B" w:rsidRPr="00562CB0" w:rsidRDefault="007F4883" w:rsidP="00DB149B">
      <w:pPr>
        <w:spacing w:line="240" w:lineRule="auto"/>
        <w:rPr>
          <w:rFonts w:ascii="Arial" w:eastAsia="Aptos" w:hAnsi="Arial" w:cs="Arial"/>
          <w:b/>
          <w:bCs/>
          <w:kern w:val="2"/>
          <w:lang w:val="fr-CH"/>
          <w14:ligatures w14:val="standardContextual"/>
          <w14:numSpacing w14:val="default"/>
        </w:rPr>
      </w:pPr>
      <w:r w:rsidRPr="00562CB0">
        <w:rPr>
          <w:rFonts w:ascii="Arial" w:eastAsia="Aptos" w:hAnsi="Arial" w:cs="Arial"/>
          <w:b/>
          <w:bCs/>
          <w:kern w:val="2"/>
          <w:lang w:val="fr-CH"/>
          <w14:ligatures w14:val="standardContextual"/>
          <w14:numSpacing w14:val="default"/>
        </w:rPr>
        <w:t>Le rougegorge, un compagnon familier</w:t>
      </w:r>
    </w:p>
    <w:p w14:paraId="3B38A6F8" w14:textId="77777777" w:rsidR="00DB149B" w:rsidRPr="00562CB0" w:rsidRDefault="00DB149B" w:rsidP="00DB149B">
      <w:pPr>
        <w:spacing w:line="240" w:lineRule="auto"/>
        <w:rPr>
          <w:rFonts w:ascii="Arial" w:eastAsia="Aptos" w:hAnsi="Arial" w:cs="Arial"/>
          <w:b/>
          <w:bCs/>
          <w:kern w:val="2"/>
          <w:lang w:val="fr-CH"/>
          <w14:ligatures w14:val="standardContextual"/>
          <w14:numSpacing w14:val="default"/>
        </w:rPr>
      </w:pPr>
    </w:p>
    <w:p w14:paraId="24E093AC" w14:textId="4A594F0F" w:rsidR="00562CB0" w:rsidRPr="00562CB0" w:rsidRDefault="00562CB0" w:rsidP="00562CB0">
      <w:pPr>
        <w:spacing w:line="240" w:lineRule="auto"/>
        <w:rPr>
          <w:rFonts w:ascii="Arial" w:eastAsia="Aptos" w:hAnsi="Arial" w:cs="Arial"/>
          <w:kern w:val="2"/>
          <w:lang w:val="fr-CH"/>
          <w14:ligatures w14:val="standardContextual"/>
          <w14:numSpacing w14:val="default"/>
        </w:rPr>
      </w:pPr>
      <w:r>
        <w:rPr>
          <w:rFonts w:ascii="Arial" w:eastAsia="Aptos" w:hAnsi="Arial" w:cs="Arial"/>
          <w:kern w:val="2"/>
          <w:lang w:val="fr-CH"/>
          <w14:ligatures w14:val="standardContextual"/>
          <w14:numSpacing w14:val="default"/>
        </w:rPr>
        <w:t>Avec sa poitrine orange</w:t>
      </w:r>
      <w:r w:rsidRPr="00562CB0">
        <w:rPr>
          <w:rFonts w:ascii="Arial" w:eastAsia="Aptos" w:hAnsi="Arial" w:cs="Arial"/>
          <w:kern w:val="2"/>
          <w:lang w:val="fr-CH"/>
          <w14:ligatures w14:val="standardContextual"/>
          <w14:numSpacing w14:val="default"/>
        </w:rPr>
        <w:t>, sa silhouette ronde</w:t>
      </w:r>
      <w:r>
        <w:rPr>
          <w:rFonts w:ascii="Arial" w:eastAsia="Aptos" w:hAnsi="Arial" w:cs="Arial"/>
          <w:kern w:val="2"/>
          <w:lang w:val="fr-CH"/>
          <w14:ligatures w14:val="standardContextual"/>
          <w14:numSpacing w14:val="default"/>
        </w:rPr>
        <w:t>lette</w:t>
      </w:r>
      <w:r w:rsidRPr="00562CB0">
        <w:rPr>
          <w:rFonts w:ascii="Arial" w:eastAsia="Aptos" w:hAnsi="Arial" w:cs="Arial"/>
          <w:kern w:val="2"/>
          <w:lang w:val="fr-CH"/>
          <w14:ligatures w14:val="standardContextual"/>
          <w14:numSpacing w14:val="default"/>
        </w:rPr>
        <w:t xml:space="preserve"> et ses yeux sombres</w:t>
      </w:r>
      <w:r w:rsidR="00937A4A">
        <w:rPr>
          <w:rFonts w:ascii="Arial" w:eastAsia="Aptos" w:hAnsi="Arial" w:cs="Arial"/>
          <w:kern w:val="2"/>
          <w:lang w:val="fr-CH"/>
          <w14:ligatures w14:val="standardContextual"/>
          <w14:numSpacing w14:val="default"/>
        </w:rPr>
        <w:t xml:space="preserve">, le rougegorge </w:t>
      </w:r>
      <w:r w:rsidRPr="00562CB0">
        <w:rPr>
          <w:rFonts w:ascii="Arial" w:eastAsia="Aptos" w:hAnsi="Arial" w:cs="Arial"/>
          <w:kern w:val="2"/>
          <w:lang w:val="fr-CH"/>
          <w14:ligatures w14:val="standardContextual"/>
          <w14:numSpacing w14:val="default"/>
        </w:rPr>
        <w:t xml:space="preserve">est facilement reconnaissable. Avec son air souvent curieux et confiant, il conquiert rapidement le cœur des gens. Il n'est pas rare qu'il observe </w:t>
      </w:r>
      <w:r w:rsidR="00553F5A">
        <w:rPr>
          <w:rFonts w:ascii="Arial" w:eastAsia="Aptos" w:hAnsi="Arial" w:cs="Arial"/>
          <w:kern w:val="2"/>
          <w:lang w:val="fr-CH"/>
          <w14:ligatures w14:val="standardContextual"/>
          <w14:numSpacing w14:val="default"/>
        </w:rPr>
        <w:t>la promeneuse ou</w:t>
      </w:r>
      <w:r w:rsidR="00553F5A" w:rsidRPr="00562CB0">
        <w:rPr>
          <w:rFonts w:ascii="Arial" w:eastAsia="Aptos" w:hAnsi="Arial" w:cs="Arial"/>
          <w:kern w:val="2"/>
          <w:lang w:val="fr-CH"/>
          <w14:ligatures w14:val="standardContextual"/>
          <w14:numSpacing w14:val="default"/>
        </w:rPr>
        <w:t xml:space="preserve"> </w:t>
      </w:r>
      <w:r w:rsidR="00937A4A">
        <w:rPr>
          <w:rFonts w:ascii="Arial" w:eastAsia="Aptos" w:hAnsi="Arial" w:cs="Arial"/>
          <w:kern w:val="2"/>
          <w:lang w:val="fr-CH"/>
          <w14:ligatures w14:val="standardContextual"/>
          <w14:numSpacing w14:val="default"/>
        </w:rPr>
        <w:t xml:space="preserve">le jardinier </w:t>
      </w:r>
      <w:r w:rsidRPr="00562CB0">
        <w:rPr>
          <w:rFonts w:ascii="Arial" w:eastAsia="Aptos" w:hAnsi="Arial" w:cs="Arial"/>
          <w:kern w:val="2"/>
          <w:lang w:val="fr-CH"/>
          <w14:ligatures w14:val="standardContextual"/>
          <w14:numSpacing w14:val="default"/>
        </w:rPr>
        <w:t>à une courte distance. Ce n'est bien sûr pas tout à fait désintéressé, car il se pourrait qu'un ver ou un insecte apparaisse</w:t>
      </w:r>
      <w:r w:rsidR="007C2755">
        <w:rPr>
          <w:rFonts w:ascii="Arial" w:eastAsia="Aptos" w:hAnsi="Arial" w:cs="Arial"/>
          <w:kern w:val="2"/>
          <w:lang w:val="fr-CH"/>
          <w14:ligatures w14:val="standardContextual"/>
          <w14:numSpacing w14:val="default"/>
        </w:rPr>
        <w:t>, déniché</w:t>
      </w:r>
      <w:r w:rsidRPr="00562CB0">
        <w:rPr>
          <w:rFonts w:ascii="Arial" w:eastAsia="Aptos" w:hAnsi="Arial" w:cs="Arial"/>
          <w:kern w:val="2"/>
          <w:lang w:val="fr-CH"/>
          <w14:ligatures w14:val="standardContextual"/>
          <w14:numSpacing w14:val="default"/>
        </w:rPr>
        <w:t xml:space="preserve"> pendant le jardinage.</w:t>
      </w:r>
    </w:p>
    <w:p w14:paraId="568DFEDB" w14:textId="77777777" w:rsidR="00562CB0" w:rsidRPr="00562CB0" w:rsidRDefault="00562CB0" w:rsidP="00562CB0">
      <w:pPr>
        <w:spacing w:line="240" w:lineRule="auto"/>
        <w:rPr>
          <w:rFonts w:ascii="Arial" w:eastAsia="Aptos" w:hAnsi="Arial" w:cs="Arial"/>
          <w:kern w:val="2"/>
          <w:lang w:val="fr-CH"/>
          <w14:ligatures w14:val="standardContextual"/>
          <w14:numSpacing w14:val="default"/>
        </w:rPr>
      </w:pPr>
    </w:p>
    <w:p w14:paraId="076A4DF7" w14:textId="3247553D" w:rsidR="00DB149B" w:rsidRPr="000E4072" w:rsidRDefault="000E4072" w:rsidP="00562CB0">
      <w:pPr>
        <w:spacing w:line="240" w:lineRule="auto"/>
        <w:rPr>
          <w:rFonts w:ascii="Arial" w:eastAsia="Aptos" w:hAnsi="Arial" w:cs="Arial"/>
          <w:kern w:val="2"/>
          <w:lang w:val="fr-CH"/>
          <w14:ligatures w14:val="standardContextual"/>
          <w14:numSpacing w14:val="default"/>
        </w:rPr>
      </w:pPr>
      <w:r>
        <w:rPr>
          <w:rFonts w:ascii="Arial" w:eastAsia="Aptos" w:hAnsi="Arial" w:cs="Arial"/>
          <w:kern w:val="2"/>
          <w:lang w:val="fr-CH"/>
          <w14:ligatures w14:val="standardContextual"/>
          <w14:numSpacing w14:val="default"/>
        </w:rPr>
        <w:t>Cette</w:t>
      </w:r>
      <w:r w:rsidRPr="000E4072">
        <w:rPr>
          <w:rFonts w:ascii="Arial" w:eastAsia="Aptos" w:hAnsi="Arial" w:cs="Arial"/>
          <w:kern w:val="2"/>
          <w:lang w:val="fr-CH"/>
          <w14:ligatures w14:val="standardContextual"/>
          <w14:numSpacing w14:val="default"/>
        </w:rPr>
        <w:t xml:space="preserve"> petite boule de plumes nous accompagne tout au long de l'année</w:t>
      </w:r>
      <w:r w:rsidR="00E70DF6">
        <w:rPr>
          <w:rFonts w:ascii="Arial" w:eastAsia="Aptos" w:hAnsi="Arial" w:cs="Arial"/>
          <w:kern w:val="2"/>
          <w:lang w:val="fr-CH"/>
          <w14:ligatures w14:val="standardContextual"/>
          <w14:numSpacing w14:val="default"/>
        </w:rPr>
        <w:t>,</w:t>
      </w:r>
      <w:r w:rsidRPr="000E4072">
        <w:rPr>
          <w:rFonts w:ascii="Arial" w:eastAsia="Aptos" w:hAnsi="Arial" w:cs="Arial"/>
          <w:kern w:val="2"/>
          <w:lang w:val="fr-CH"/>
          <w14:ligatures w14:val="standardContextual"/>
          <w14:numSpacing w14:val="default"/>
        </w:rPr>
        <w:t xml:space="preserve"> </w:t>
      </w:r>
      <w:r>
        <w:rPr>
          <w:rFonts w:ascii="Arial" w:eastAsia="Aptos" w:hAnsi="Arial" w:cs="Arial"/>
          <w:kern w:val="2"/>
          <w:lang w:val="fr-CH"/>
          <w14:ligatures w14:val="standardContextual"/>
          <w14:numSpacing w14:val="default"/>
        </w:rPr>
        <w:t xml:space="preserve">ce qui </w:t>
      </w:r>
      <w:r w:rsidRPr="000E4072">
        <w:rPr>
          <w:rFonts w:ascii="Arial" w:eastAsia="Aptos" w:hAnsi="Arial" w:cs="Arial"/>
          <w:kern w:val="2"/>
          <w:lang w:val="fr-CH"/>
          <w14:ligatures w14:val="standardContextual"/>
          <w14:numSpacing w14:val="default"/>
        </w:rPr>
        <w:t>contribue certainement à l'image positive du rougegorge. Certes, en automne, la plupart de « nos » rougegorges partent vers le bassin méditerranéen pour profiter du climat plus chaud. Mais d'autres congénères viennent en Suisse depuis des régions plus septentrionales et passent l'hiver chez nous.</w:t>
      </w:r>
    </w:p>
    <w:p w14:paraId="1873F286" w14:textId="77777777" w:rsidR="00DB149B" w:rsidRPr="005B2E5F" w:rsidRDefault="00DB149B" w:rsidP="00DB149B">
      <w:pPr>
        <w:spacing w:line="240" w:lineRule="auto"/>
        <w:rPr>
          <w:rFonts w:ascii="Arial" w:eastAsia="Aptos" w:hAnsi="Arial" w:cs="Arial"/>
          <w:kern w:val="2"/>
          <w:lang w:val="fr-CH"/>
          <w14:ligatures w14:val="standardContextual"/>
          <w14:numSpacing w14:val="default"/>
        </w:rPr>
      </w:pPr>
    </w:p>
    <w:p w14:paraId="0D2C27A3" w14:textId="30DA6ED1" w:rsidR="00FF20F2" w:rsidRPr="00FF20F2" w:rsidRDefault="00FF20F2" w:rsidP="00DB149B">
      <w:pPr>
        <w:spacing w:line="240" w:lineRule="auto"/>
        <w:rPr>
          <w:rFonts w:ascii="Arial" w:eastAsia="Aptos" w:hAnsi="Arial" w:cs="Arial"/>
          <w:kern w:val="2"/>
          <w:lang w:val="fr-CH"/>
          <w14:ligatures w14:val="standardContextual"/>
          <w14:numSpacing w14:val="default"/>
        </w:rPr>
      </w:pPr>
      <w:r w:rsidRPr="00FF20F2">
        <w:rPr>
          <w:rFonts w:ascii="Arial" w:eastAsia="Aptos" w:hAnsi="Arial" w:cs="Arial"/>
          <w:kern w:val="2"/>
          <w:lang w:val="fr-CH"/>
          <w14:ligatures w14:val="standardContextual"/>
          <w14:numSpacing w14:val="default"/>
        </w:rPr>
        <w:t xml:space="preserve">Outre </w:t>
      </w:r>
      <w:r w:rsidR="00501CA2">
        <w:rPr>
          <w:rFonts w:ascii="Arial" w:eastAsia="Aptos" w:hAnsi="Arial" w:cs="Arial"/>
          <w:kern w:val="2"/>
          <w:lang w:val="fr-CH"/>
          <w14:ligatures w14:val="standardContextual"/>
          <w14:numSpacing w14:val="default"/>
        </w:rPr>
        <w:t xml:space="preserve">son </w:t>
      </w:r>
      <w:r w:rsidRPr="00FF20F2">
        <w:rPr>
          <w:rFonts w:ascii="Arial" w:eastAsia="Aptos" w:hAnsi="Arial" w:cs="Arial"/>
          <w:kern w:val="2"/>
          <w:lang w:val="fr-CH"/>
          <w14:ligatures w14:val="standardContextual"/>
          <w14:numSpacing w14:val="default"/>
        </w:rPr>
        <w:t xml:space="preserve">apparence, </w:t>
      </w:r>
      <w:r w:rsidR="00501CA2">
        <w:rPr>
          <w:rFonts w:ascii="Arial" w:eastAsia="Aptos" w:hAnsi="Arial" w:cs="Arial"/>
          <w:kern w:val="2"/>
          <w:lang w:val="fr-CH"/>
          <w14:ligatures w14:val="standardContextual"/>
          <w14:numSpacing w14:val="default"/>
        </w:rPr>
        <w:t>son</w:t>
      </w:r>
      <w:r w:rsidRPr="00FF20F2">
        <w:rPr>
          <w:rFonts w:ascii="Arial" w:eastAsia="Aptos" w:hAnsi="Arial" w:cs="Arial"/>
          <w:kern w:val="2"/>
          <w:lang w:val="fr-CH"/>
          <w14:ligatures w14:val="standardContextual"/>
          <w14:numSpacing w14:val="default"/>
        </w:rPr>
        <w:t xml:space="preserve"> chant clair et mélodieux </w:t>
      </w:r>
      <w:r w:rsidR="00501CA2">
        <w:rPr>
          <w:rFonts w:ascii="Arial" w:eastAsia="Aptos" w:hAnsi="Arial" w:cs="Arial"/>
          <w:kern w:val="2"/>
          <w:lang w:val="fr-CH"/>
          <w14:ligatures w14:val="standardContextual"/>
          <w14:numSpacing w14:val="default"/>
        </w:rPr>
        <w:t>plaît à</w:t>
      </w:r>
      <w:r w:rsidRPr="00FF20F2">
        <w:rPr>
          <w:rFonts w:ascii="Arial" w:eastAsia="Aptos" w:hAnsi="Arial" w:cs="Arial"/>
          <w:kern w:val="2"/>
          <w:lang w:val="fr-CH"/>
          <w14:ligatures w14:val="standardContextual"/>
          <w14:numSpacing w14:val="default"/>
        </w:rPr>
        <w:t xml:space="preserve"> beaucoup de </w:t>
      </w:r>
      <w:r w:rsidR="004F46BF">
        <w:rPr>
          <w:rFonts w:ascii="Arial" w:eastAsia="Aptos" w:hAnsi="Arial" w:cs="Arial"/>
          <w:kern w:val="2"/>
          <w:lang w:val="fr-CH"/>
          <w14:ligatures w14:val="standardContextual"/>
          <w14:numSpacing w14:val="default"/>
        </w:rPr>
        <w:t>personnes</w:t>
      </w:r>
      <w:r w:rsidRPr="00FF20F2">
        <w:rPr>
          <w:rFonts w:ascii="Arial" w:eastAsia="Aptos" w:hAnsi="Arial" w:cs="Arial"/>
          <w:kern w:val="2"/>
          <w:lang w:val="fr-CH"/>
          <w14:ligatures w14:val="standardContextual"/>
          <w14:numSpacing w14:val="default"/>
        </w:rPr>
        <w:t xml:space="preserve">. Il est souvent </w:t>
      </w:r>
      <w:r w:rsidR="004F46BF">
        <w:rPr>
          <w:rFonts w:ascii="Arial" w:eastAsia="Aptos" w:hAnsi="Arial" w:cs="Arial"/>
          <w:kern w:val="2"/>
          <w:lang w:val="fr-CH"/>
          <w14:ligatures w14:val="standardContextual"/>
          <w14:numSpacing w14:val="default"/>
        </w:rPr>
        <w:t xml:space="preserve">décrit comme </w:t>
      </w:r>
      <w:r w:rsidRPr="00FF20F2">
        <w:rPr>
          <w:rFonts w:ascii="Arial" w:eastAsia="Aptos" w:hAnsi="Arial" w:cs="Arial"/>
          <w:kern w:val="2"/>
          <w:lang w:val="fr-CH"/>
          <w14:ligatures w14:val="standardContextual"/>
          <w14:numSpacing w14:val="default"/>
        </w:rPr>
        <w:t>perl</w:t>
      </w:r>
      <w:r w:rsidR="004F46BF">
        <w:rPr>
          <w:rFonts w:ascii="Arial" w:eastAsia="Aptos" w:hAnsi="Arial" w:cs="Arial"/>
          <w:kern w:val="2"/>
          <w:lang w:val="fr-CH"/>
          <w14:ligatures w14:val="standardContextual"/>
          <w14:numSpacing w14:val="default"/>
        </w:rPr>
        <w:t>ant</w:t>
      </w:r>
      <w:r w:rsidRPr="00FF20F2">
        <w:rPr>
          <w:rFonts w:ascii="Arial" w:eastAsia="Aptos" w:hAnsi="Arial" w:cs="Arial"/>
          <w:kern w:val="2"/>
          <w:lang w:val="fr-CH"/>
          <w14:ligatures w14:val="standardContextual"/>
          <w14:numSpacing w14:val="default"/>
        </w:rPr>
        <w:t xml:space="preserve">, </w:t>
      </w:r>
      <w:r w:rsidR="004F46BF">
        <w:rPr>
          <w:rFonts w:ascii="Arial" w:eastAsia="Aptos" w:hAnsi="Arial" w:cs="Arial"/>
          <w:kern w:val="2"/>
          <w:lang w:val="fr-CH"/>
          <w14:ligatures w14:val="standardContextual"/>
          <w14:numSpacing w14:val="default"/>
        </w:rPr>
        <w:t>ou</w:t>
      </w:r>
      <w:r w:rsidRPr="00FF20F2">
        <w:rPr>
          <w:rFonts w:ascii="Arial" w:eastAsia="Aptos" w:hAnsi="Arial" w:cs="Arial"/>
          <w:kern w:val="2"/>
          <w:lang w:val="fr-CH"/>
          <w14:ligatures w14:val="standardContextual"/>
          <w14:numSpacing w14:val="default"/>
        </w:rPr>
        <w:t xml:space="preserve"> même un peu mélancolique. Tôt le matin, le rougegorge est l'un des premiers oiseaux à chanter, et le soir, il est souvent l'un des derniers à nous bercer de sa jolie chanson. Le rougegorge est l'un des rares oiseaux à chanter également en automne et lors des journées ensoleillées d'hiver, afin de défendre son territoire d'alimentation hivernal. Les mâles comme les femelles nous réjouissent de leur chant pendant la saison froide. </w:t>
      </w:r>
    </w:p>
    <w:p w14:paraId="313B793A" w14:textId="77777777" w:rsidR="00DB149B" w:rsidRPr="005B2E5F" w:rsidRDefault="00DB149B" w:rsidP="00DB149B">
      <w:pPr>
        <w:spacing w:line="240" w:lineRule="auto"/>
        <w:rPr>
          <w:rFonts w:ascii="Arial" w:eastAsia="Aptos" w:hAnsi="Arial" w:cs="Arial"/>
          <w:kern w:val="2"/>
          <w:lang w:val="fr-CH"/>
          <w14:ligatures w14:val="standardContextual"/>
          <w14:numSpacing w14:val="default"/>
        </w:rPr>
      </w:pPr>
    </w:p>
    <w:p w14:paraId="4D1FF977" w14:textId="648F5DF6" w:rsidR="001540E2" w:rsidRDefault="001540E2" w:rsidP="00DB149B">
      <w:pPr>
        <w:spacing w:line="240" w:lineRule="auto"/>
        <w:rPr>
          <w:rFonts w:ascii="Arial" w:eastAsia="Aptos" w:hAnsi="Arial" w:cs="Arial"/>
          <w:kern w:val="2"/>
          <w:lang w:val="fr-CH"/>
          <w14:ligatures w14:val="standardContextual"/>
          <w14:numSpacing w14:val="default"/>
        </w:rPr>
      </w:pPr>
      <w:r w:rsidRPr="001540E2">
        <w:rPr>
          <w:rFonts w:ascii="Arial" w:eastAsia="Aptos" w:hAnsi="Arial" w:cs="Arial"/>
          <w:kern w:val="2"/>
          <w:lang w:val="fr-CH"/>
          <w14:ligatures w14:val="standardContextual"/>
          <w14:numSpacing w14:val="default"/>
        </w:rPr>
        <w:t xml:space="preserve">Le rougegorge commence à </w:t>
      </w:r>
      <w:r>
        <w:rPr>
          <w:rFonts w:ascii="Arial" w:eastAsia="Aptos" w:hAnsi="Arial" w:cs="Arial"/>
          <w:kern w:val="2"/>
          <w:lang w:val="fr-CH"/>
          <w14:ligatures w14:val="standardContextual"/>
          <w14:numSpacing w14:val="default"/>
        </w:rPr>
        <w:t>nicher</w:t>
      </w:r>
      <w:r w:rsidRPr="001540E2">
        <w:rPr>
          <w:rFonts w:ascii="Arial" w:eastAsia="Aptos" w:hAnsi="Arial" w:cs="Arial"/>
          <w:kern w:val="2"/>
          <w:lang w:val="fr-CH"/>
          <w14:ligatures w14:val="standardContextual"/>
          <w14:numSpacing w14:val="default"/>
        </w:rPr>
        <w:t xml:space="preserve"> à partir de la fin mars. La femelle se charge de la construction du nid et de la couvaison, tandis que le mâle défend le territoire et participe au nourrissage. Le nid en forme de coupelle, composé de mousse, de feuilles et de </w:t>
      </w:r>
      <w:r>
        <w:rPr>
          <w:rFonts w:ascii="Arial" w:eastAsia="Aptos" w:hAnsi="Arial" w:cs="Arial"/>
          <w:kern w:val="2"/>
          <w:lang w:val="fr-CH"/>
          <w14:ligatures w14:val="standardContextual"/>
          <w14:numSpacing w14:val="default"/>
        </w:rPr>
        <w:t>brins d’herbe</w:t>
      </w:r>
      <w:r w:rsidRPr="001540E2">
        <w:rPr>
          <w:rFonts w:ascii="Arial" w:eastAsia="Aptos" w:hAnsi="Arial" w:cs="Arial"/>
          <w:kern w:val="2"/>
          <w:lang w:val="fr-CH"/>
          <w14:ligatures w14:val="standardContextual"/>
          <w14:numSpacing w14:val="default"/>
        </w:rPr>
        <w:t xml:space="preserve">, est généralement bien camouflé </w:t>
      </w:r>
      <w:r>
        <w:rPr>
          <w:rFonts w:ascii="Arial" w:eastAsia="Aptos" w:hAnsi="Arial" w:cs="Arial"/>
          <w:kern w:val="2"/>
          <w:lang w:val="fr-CH"/>
          <w14:ligatures w14:val="standardContextual"/>
          <w14:numSpacing w14:val="default"/>
        </w:rPr>
        <w:t xml:space="preserve">et situé </w:t>
      </w:r>
      <w:r w:rsidRPr="001540E2">
        <w:rPr>
          <w:rFonts w:ascii="Arial" w:eastAsia="Aptos" w:hAnsi="Arial" w:cs="Arial"/>
          <w:kern w:val="2"/>
          <w:lang w:val="fr-CH"/>
          <w14:ligatures w14:val="standardContextual"/>
          <w14:numSpacing w14:val="default"/>
        </w:rPr>
        <w:t>au</w:t>
      </w:r>
      <w:r>
        <w:rPr>
          <w:rFonts w:ascii="Arial" w:eastAsia="Aptos" w:hAnsi="Arial" w:cs="Arial"/>
          <w:kern w:val="2"/>
          <w:lang w:val="fr-CH"/>
          <w14:ligatures w14:val="standardContextual"/>
          <w14:numSpacing w14:val="default"/>
        </w:rPr>
        <w:t xml:space="preserve"> niveau du</w:t>
      </w:r>
      <w:r w:rsidRPr="001540E2">
        <w:rPr>
          <w:rFonts w:ascii="Arial" w:eastAsia="Aptos" w:hAnsi="Arial" w:cs="Arial"/>
          <w:kern w:val="2"/>
          <w:lang w:val="fr-CH"/>
          <w14:ligatures w14:val="standardContextual"/>
          <w14:numSpacing w14:val="default"/>
        </w:rPr>
        <w:t xml:space="preserve"> sol, par exemple caché sous un buisson ou </w:t>
      </w:r>
      <w:r>
        <w:rPr>
          <w:rFonts w:ascii="Arial" w:eastAsia="Aptos" w:hAnsi="Arial" w:cs="Arial"/>
          <w:kern w:val="2"/>
          <w:lang w:val="fr-CH"/>
          <w14:ligatures w14:val="standardContextual"/>
          <w14:numSpacing w14:val="default"/>
        </w:rPr>
        <w:t>entre</w:t>
      </w:r>
      <w:r w:rsidRPr="001540E2">
        <w:rPr>
          <w:rFonts w:ascii="Arial" w:eastAsia="Aptos" w:hAnsi="Arial" w:cs="Arial"/>
          <w:kern w:val="2"/>
          <w:lang w:val="fr-CH"/>
          <w14:ligatures w14:val="standardContextual"/>
          <w14:numSpacing w14:val="default"/>
        </w:rPr>
        <w:t xml:space="preserve"> </w:t>
      </w:r>
      <w:r>
        <w:rPr>
          <w:rFonts w:ascii="Arial" w:eastAsia="Aptos" w:hAnsi="Arial" w:cs="Arial"/>
          <w:kern w:val="2"/>
          <w:lang w:val="fr-CH"/>
          <w14:ligatures w14:val="standardContextual"/>
          <w14:numSpacing w14:val="default"/>
        </w:rPr>
        <w:t>des racines</w:t>
      </w:r>
      <w:r w:rsidRPr="001540E2">
        <w:rPr>
          <w:rFonts w:ascii="Arial" w:eastAsia="Aptos" w:hAnsi="Arial" w:cs="Arial"/>
          <w:kern w:val="2"/>
          <w:lang w:val="fr-CH"/>
          <w14:ligatures w14:val="standardContextual"/>
          <w14:numSpacing w14:val="default"/>
        </w:rPr>
        <w:t>. Mais le rougegorge se montre assez flexible, de sorte que l'on peut également trouver des nids dans des murs ou des bâtiments et d'autres emplacements plus inhabituels. En général, les rougegorges font deux nichées par an. Ils nourrissent leur progéniture d'insectes, d'araignées et de vers qu'ils trouvent au sol. En automne et en hiver, ils complètent volontiers leur alimentation avec des baies et des graines.</w:t>
      </w:r>
    </w:p>
    <w:p w14:paraId="0342437D" w14:textId="77777777" w:rsidR="006D20D0" w:rsidRPr="001540E2" w:rsidRDefault="006D20D0" w:rsidP="00DB149B">
      <w:pPr>
        <w:spacing w:line="240" w:lineRule="auto"/>
        <w:rPr>
          <w:rFonts w:ascii="Arial" w:eastAsia="Aptos" w:hAnsi="Arial" w:cs="Arial"/>
          <w:kern w:val="2"/>
          <w:lang w:val="fr-CH"/>
          <w14:ligatures w14:val="standardContextual"/>
          <w14:numSpacing w14:val="default"/>
        </w:rPr>
      </w:pPr>
    </w:p>
    <w:p w14:paraId="7932DA15" w14:textId="77777777" w:rsidR="00DB149B" w:rsidRPr="005B2E5F" w:rsidRDefault="00DB149B" w:rsidP="00DB149B">
      <w:pPr>
        <w:spacing w:line="240" w:lineRule="auto"/>
        <w:rPr>
          <w:rFonts w:ascii="Arial" w:eastAsia="Aptos" w:hAnsi="Arial" w:cs="Arial"/>
          <w:kern w:val="2"/>
          <w:lang w:val="fr-CH"/>
          <w14:ligatures w14:val="standardContextual"/>
          <w14:numSpacing w14:val="default"/>
        </w:rPr>
      </w:pPr>
    </w:p>
    <w:p w14:paraId="2EE56073" w14:textId="4668B9CA" w:rsidR="00DB149B" w:rsidRPr="00C66BCB" w:rsidRDefault="00C66BCB" w:rsidP="00DB149B">
      <w:pPr>
        <w:spacing w:line="240" w:lineRule="auto"/>
        <w:rPr>
          <w:rFonts w:ascii="Arial" w:eastAsia="Aptos" w:hAnsi="Arial" w:cs="Arial"/>
          <w:b/>
          <w:bCs/>
          <w:kern w:val="2"/>
          <w:lang w:val="fr-CH"/>
          <w14:ligatures w14:val="standardContextual"/>
          <w14:numSpacing w14:val="default"/>
        </w:rPr>
      </w:pPr>
      <w:r w:rsidRPr="00C66BCB">
        <w:rPr>
          <w:rFonts w:ascii="Arial" w:eastAsia="Aptos" w:hAnsi="Arial" w:cs="Arial"/>
          <w:b/>
          <w:bCs/>
          <w:kern w:val="2"/>
          <w:lang w:val="fr-CH"/>
          <w14:ligatures w14:val="standardContextual"/>
          <w14:numSpacing w14:val="default"/>
        </w:rPr>
        <w:lastRenderedPageBreak/>
        <w:t>Habitant fréquent des villes et villages</w:t>
      </w:r>
    </w:p>
    <w:p w14:paraId="30B1E954" w14:textId="77777777" w:rsidR="00DB149B" w:rsidRPr="00C66BCB" w:rsidRDefault="00DB149B" w:rsidP="00DB149B">
      <w:pPr>
        <w:spacing w:line="240" w:lineRule="auto"/>
        <w:rPr>
          <w:rFonts w:ascii="Arial" w:eastAsia="Aptos" w:hAnsi="Arial" w:cs="Arial"/>
          <w:kern w:val="2"/>
          <w:lang w:val="fr-CH"/>
          <w14:ligatures w14:val="standardContextual"/>
          <w14:numSpacing w14:val="default"/>
        </w:rPr>
      </w:pPr>
    </w:p>
    <w:p w14:paraId="2C3CEA4A" w14:textId="62B5F64A" w:rsidR="00C66BCB" w:rsidRPr="00C66BCB" w:rsidRDefault="00C66BCB" w:rsidP="00DB149B">
      <w:pPr>
        <w:spacing w:line="240" w:lineRule="auto"/>
        <w:rPr>
          <w:rFonts w:ascii="Arial" w:eastAsia="Aptos" w:hAnsi="Arial" w:cs="Arial"/>
          <w:kern w:val="2"/>
          <w:lang w:val="fr-CH"/>
          <w14:ligatures w14:val="standardContextual"/>
          <w14:numSpacing w14:val="default"/>
        </w:rPr>
      </w:pPr>
      <w:r w:rsidRPr="00C66BCB">
        <w:rPr>
          <w:rFonts w:ascii="Arial" w:eastAsia="Aptos" w:hAnsi="Arial" w:cs="Arial"/>
          <w:kern w:val="2"/>
          <w:lang w:val="fr-CH"/>
          <w14:ligatures w14:val="standardContextual"/>
          <w14:numSpacing w14:val="default"/>
        </w:rPr>
        <w:t xml:space="preserve">Le rougegorge fait partie des oiseaux nicheurs les plus fréquents de Suisse. Outre les forêts et les bosquets, il colonise également les zones </w:t>
      </w:r>
      <w:r w:rsidR="00925D0B">
        <w:rPr>
          <w:rFonts w:ascii="Arial" w:eastAsia="Aptos" w:hAnsi="Arial" w:cs="Arial"/>
          <w:kern w:val="2"/>
          <w:lang w:val="fr-CH"/>
          <w14:ligatures w14:val="standardContextual"/>
          <w14:numSpacing w14:val="default"/>
        </w:rPr>
        <w:t>habitées</w:t>
      </w:r>
      <w:r w:rsidRPr="00C66BCB">
        <w:rPr>
          <w:rFonts w:ascii="Arial" w:eastAsia="Aptos" w:hAnsi="Arial" w:cs="Arial"/>
          <w:kern w:val="2"/>
          <w:lang w:val="fr-CH"/>
          <w14:ligatures w14:val="standardContextual"/>
          <w14:numSpacing w14:val="default"/>
        </w:rPr>
        <w:t>. Pour l</w:t>
      </w:r>
      <w:r w:rsidR="00925D0B">
        <w:rPr>
          <w:rFonts w:ascii="Arial" w:eastAsia="Aptos" w:hAnsi="Arial" w:cs="Arial"/>
          <w:kern w:val="2"/>
          <w:lang w:val="fr-CH"/>
          <w14:ligatures w14:val="standardContextual"/>
          <w14:numSpacing w14:val="default"/>
        </w:rPr>
        <w:t>e favoriser</w:t>
      </w:r>
      <w:r w:rsidRPr="00C66BCB">
        <w:rPr>
          <w:rFonts w:ascii="Arial" w:eastAsia="Aptos" w:hAnsi="Arial" w:cs="Arial"/>
          <w:kern w:val="2"/>
          <w:lang w:val="fr-CH"/>
          <w14:ligatures w14:val="standardContextual"/>
          <w14:numSpacing w14:val="default"/>
        </w:rPr>
        <w:t xml:space="preserve"> dans le jardin, les haies denses avec un sous-bois </w:t>
      </w:r>
      <w:r w:rsidR="00E26640">
        <w:rPr>
          <w:rFonts w:ascii="Arial" w:eastAsia="Aptos" w:hAnsi="Arial" w:cs="Arial"/>
          <w:kern w:val="2"/>
          <w:lang w:val="fr-CH"/>
          <w14:ligatures w14:val="standardContextual"/>
          <w14:numSpacing w14:val="default"/>
        </w:rPr>
        <w:t>fourni</w:t>
      </w:r>
      <w:r w:rsidRPr="00C66BCB">
        <w:rPr>
          <w:rFonts w:ascii="Arial" w:eastAsia="Aptos" w:hAnsi="Arial" w:cs="Arial"/>
          <w:kern w:val="2"/>
          <w:lang w:val="fr-CH"/>
          <w14:ligatures w14:val="standardContextual"/>
          <w14:numSpacing w14:val="default"/>
        </w:rPr>
        <w:t xml:space="preserve"> ou les buissons </w:t>
      </w:r>
      <w:r w:rsidR="00D91BBA">
        <w:rPr>
          <w:rFonts w:ascii="Arial" w:eastAsia="Aptos" w:hAnsi="Arial" w:cs="Arial"/>
          <w:kern w:val="2"/>
          <w:lang w:val="fr-CH"/>
          <w14:ligatures w14:val="standardContextual"/>
          <w14:numSpacing w14:val="default"/>
        </w:rPr>
        <w:t>épineux</w:t>
      </w:r>
      <w:r w:rsidRPr="00C66BCB">
        <w:rPr>
          <w:rFonts w:ascii="Arial" w:eastAsia="Aptos" w:hAnsi="Arial" w:cs="Arial"/>
          <w:kern w:val="2"/>
          <w:lang w:val="fr-CH"/>
          <w14:ligatures w14:val="standardContextual"/>
          <w14:numSpacing w14:val="default"/>
        </w:rPr>
        <w:t xml:space="preserve"> sont idéaux. Ceux-ci offrent des </w:t>
      </w:r>
      <w:r w:rsidR="00925D0B">
        <w:rPr>
          <w:rFonts w:ascii="Arial" w:eastAsia="Aptos" w:hAnsi="Arial" w:cs="Arial"/>
          <w:kern w:val="2"/>
          <w:lang w:val="fr-CH"/>
          <w14:ligatures w14:val="standardContextual"/>
          <w14:numSpacing w14:val="default"/>
        </w:rPr>
        <w:t>sites</w:t>
      </w:r>
      <w:r w:rsidRPr="00C66BCB">
        <w:rPr>
          <w:rFonts w:ascii="Arial" w:eastAsia="Aptos" w:hAnsi="Arial" w:cs="Arial"/>
          <w:kern w:val="2"/>
          <w:lang w:val="fr-CH"/>
          <w14:ligatures w14:val="standardContextual"/>
          <w14:numSpacing w14:val="default"/>
        </w:rPr>
        <w:t xml:space="preserve"> de nidification</w:t>
      </w:r>
      <w:r w:rsidR="00501CA2">
        <w:rPr>
          <w:rFonts w:ascii="Arial" w:eastAsia="Aptos" w:hAnsi="Arial" w:cs="Arial"/>
          <w:kern w:val="2"/>
          <w:lang w:val="fr-CH"/>
          <w14:ligatures w14:val="standardContextual"/>
          <w14:numSpacing w14:val="default"/>
        </w:rPr>
        <w:t xml:space="preserve"> protégés </w:t>
      </w:r>
      <w:r w:rsidRPr="00C66BCB">
        <w:rPr>
          <w:rFonts w:ascii="Arial" w:eastAsia="Aptos" w:hAnsi="Arial" w:cs="Arial"/>
          <w:kern w:val="2"/>
          <w:lang w:val="fr-CH"/>
          <w14:ligatures w14:val="standardContextual"/>
          <w14:numSpacing w14:val="default"/>
        </w:rPr>
        <w:t xml:space="preserve">des </w:t>
      </w:r>
      <w:r w:rsidR="00501CA2">
        <w:rPr>
          <w:rFonts w:ascii="Arial" w:eastAsia="Aptos" w:hAnsi="Arial" w:cs="Arial"/>
          <w:kern w:val="2"/>
          <w:lang w:val="fr-CH"/>
          <w14:ligatures w14:val="standardContextual"/>
          <w14:numSpacing w14:val="default"/>
        </w:rPr>
        <w:t xml:space="preserve">prédateurs comme les </w:t>
      </w:r>
      <w:r w:rsidRPr="00C66BCB">
        <w:rPr>
          <w:rFonts w:ascii="Arial" w:eastAsia="Aptos" w:hAnsi="Arial" w:cs="Arial"/>
          <w:kern w:val="2"/>
          <w:lang w:val="fr-CH"/>
          <w14:ligatures w14:val="standardContextual"/>
          <w14:numSpacing w14:val="default"/>
        </w:rPr>
        <w:t xml:space="preserve">chats. En automne, les </w:t>
      </w:r>
      <w:r w:rsidR="00925D0B">
        <w:rPr>
          <w:rFonts w:ascii="Arial" w:eastAsia="Aptos" w:hAnsi="Arial" w:cs="Arial"/>
          <w:kern w:val="2"/>
          <w:lang w:val="fr-CH"/>
          <w14:ligatures w14:val="standardContextual"/>
          <w14:numSpacing w14:val="default"/>
        </w:rPr>
        <w:t>arbustes</w:t>
      </w:r>
      <w:r w:rsidRPr="00C66BCB">
        <w:rPr>
          <w:rFonts w:ascii="Arial" w:eastAsia="Aptos" w:hAnsi="Arial" w:cs="Arial"/>
          <w:kern w:val="2"/>
          <w:lang w:val="fr-CH"/>
          <w14:ligatures w14:val="standardContextual"/>
          <w14:numSpacing w14:val="default"/>
        </w:rPr>
        <w:t xml:space="preserve"> </w:t>
      </w:r>
      <w:r w:rsidR="00EC06A4">
        <w:rPr>
          <w:rFonts w:ascii="Arial" w:eastAsia="Aptos" w:hAnsi="Arial" w:cs="Arial"/>
          <w:kern w:val="2"/>
          <w:lang w:val="fr-CH"/>
          <w14:ligatures w14:val="standardContextual"/>
          <w14:numSpacing w14:val="default"/>
        </w:rPr>
        <w:t>à</w:t>
      </w:r>
      <w:r w:rsidRPr="00C66BCB">
        <w:rPr>
          <w:rFonts w:ascii="Arial" w:eastAsia="Aptos" w:hAnsi="Arial" w:cs="Arial"/>
          <w:kern w:val="2"/>
          <w:lang w:val="fr-CH"/>
          <w14:ligatures w14:val="standardContextual"/>
          <w14:numSpacing w14:val="default"/>
        </w:rPr>
        <w:t xml:space="preserve"> baies comme le sureau</w:t>
      </w:r>
      <w:r w:rsidR="00EC06A4">
        <w:rPr>
          <w:rFonts w:ascii="Arial" w:eastAsia="Aptos" w:hAnsi="Arial" w:cs="Arial"/>
          <w:kern w:val="2"/>
          <w:lang w:val="fr-CH"/>
          <w14:ligatures w14:val="standardContextual"/>
          <w14:numSpacing w14:val="default"/>
        </w:rPr>
        <w:t xml:space="preserve"> noir</w:t>
      </w:r>
      <w:r w:rsidRPr="00C66BCB">
        <w:rPr>
          <w:rFonts w:ascii="Arial" w:eastAsia="Aptos" w:hAnsi="Arial" w:cs="Arial"/>
          <w:kern w:val="2"/>
          <w:lang w:val="fr-CH"/>
          <w14:ligatures w14:val="standardContextual"/>
          <w14:numSpacing w14:val="default"/>
        </w:rPr>
        <w:t xml:space="preserve">, le sorbier des oiseleurs ou le </w:t>
      </w:r>
      <w:r w:rsidR="00501CA2">
        <w:rPr>
          <w:rFonts w:ascii="Arial" w:eastAsia="Aptos" w:hAnsi="Arial" w:cs="Arial"/>
          <w:kern w:val="2"/>
          <w:lang w:val="fr-CH"/>
          <w14:ligatures w14:val="standardContextual"/>
          <w14:numSpacing w14:val="default"/>
        </w:rPr>
        <w:t>cornouiller sanguin</w:t>
      </w:r>
      <w:r w:rsidRPr="00C66BCB">
        <w:rPr>
          <w:rFonts w:ascii="Arial" w:eastAsia="Aptos" w:hAnsi="Arial" w:cs="Arial"/>
          <w:kern w:val="2"/>
          <w:lang w:val="fr-CH"/>
          <w14:ligatures w14:val="standardContextual"/>
          <w14:numSpacing w14:val="default"/>
        </w:rPr>
        <w:t xml:space="preserve"> sont très appréciés. Ces plantes font également le bonheur de l'h</w:t>
      </w:r>
      <w:r w:rsidR="00EC06A4">
        <w:rPr>
          <w:rFonts w:ascii="Arial" w:eastAsia="Aptos" w:hAnsi="Arial" w:cs="Arial"/>
          <w:kern w:val="2"/>
          <w:lang w:val="fr-CH"/>
          <w14:ligatures w14:val="standardContextual"/>
          <w14:numSpacing w14:val="default"/>
        </w:rPr>
        <w:t>umain</w:t>
      </w:r>
      <w:r w:rsidRPr="00C66BCB">
        <w:rPr>
          <w:rFonts w:ascii="Arial" w:eastAsia="Aptos" w:hAnsi="Arial" w:cs="Arial"/>
          <w:kern w:val="2"/>
          <w:lang w:val="fr-CH"/>
          <w14:ligatures w14:val="standardContextual"/>
          <w14:numSpacing w14:val="default"/>
        </w:rPr>
        <w:t xml:space="preserve"> grâce à leur</w:t>
      </w:r>
      <w:r w:rsidR="00C814CC">
        <w:rPr>
          <w:rFonts w:ascii="Arial" w:eastAsia="Aptos" w:hAnsi="Arial" w:cs="Arial"/>
          <w:kern w:val="2"/>
          <w:lang w:val="fr-CH"/>
          <w14:ligatures w14:val="standardContextual"/>
          <w14:numSpacing w14:val="default"/>
        </w:rPr>
        <w:t>s</w:t>
      </w:r>
      <w:r w:rsidRPr="00C66BCB">
        <w:rPr>
          <w:rFonts w:ascii="Arial" w:eastAsia="Aptos" w:hAnsi="Arial" w:cs="Arial"/>
          <w:kern w:val="2"/>
          <w:lang w:val="fr-CH"/>
          <w14:ligatures w14:val="standardContextual"/>
          <w14:numSpacing w14:val="default"/>
        </w:rPr>
        <w:t xml:space="preserve"> </w:t>
      </w:r>
      <w:r w:rsidR="00C814CC">
        <w:rPr>
          <w:rFonts w:ascii="Arial" w:eastAsia="Aptos" w:hAnsi="Arial" w:cs="Arial"/>
          <w:kern w:val="2"/>
          <w:lang w:val="fr-CH"/>
          <w14:ligatures w14:val="standardContextual"/>
          <w14:numSpacing w14:val="default"/>
        </w:rPr>
        <w:t>couleurs</w:t>
      </w:r>
      <w:r w:rsidRPr="00C66BCB">
        <w:rPr>
          <w:rFonts w:ascii="Arial" w:eastAsia="Aptos" w:hAnsi="Arial" w:cs="Arial"/>
          <w:kern w:val="2"/>
          <w:lang w:val="fr-CH"/>
          <w14:ligatures w14:val="standardContextual"/>
          <w14:numSpacing w14:val="default"/>
        </w:rPr>
        <w:t xml:space="preserve"> automnale</w:t>
      </w:r>
      <w:r w:rsidR="00C814CC">
        <w:rPr>
          <w:rFonts w:ascii="Arial" w:eastAsia="Aptos" w:hAnsi="Arial" w:cs="Arial"/>
          <w:kern w:val="2"/>
          <w:lang w:val="fr-CH"/>
          <w14:ligatures w14:val="standardContextual"/>
          <w14:numSpacing w14:val="default"/>
        </w:rPr>
        <w:t>s</w:t>
      </w:r>
      <w:r w:rsidRPr="00C66BCB">
        <w:rPr>
          <w:rFonts w:ascii="Arial" w:eastAsia="Aptos" w:hAnsi="Arial" w:cs="Arial"/>
          <w:kern w:val="2"/>
          <w:lang w:val="fr-CH"/>
          <w14:ligatures w14:val="standardContextual"/>
          <w14:numSpacing w14:val="default"/>
        </w:rPr>
        <w:t xml:space="preserve"> et, </w:t>
      </w:r>
      <w:r w:rsidR="00C814CC">
        <w:rPr>
          <w:rFonts w:ascii="Arial" w:eastAsia="Aptos" w:hAnsi="Arial" w:cs="Arial"/>
          <w:kern w:val="2"/>
          <w:lang w:val="fr-CH"/>
          <w14:ligatures w14:val="standardContextual"/>
          <w14:numSpacing w14:val="default"/>
        </w:rPr>
        <w:t>pour certain</w:t>
      </w:r>
      <w:r w:rsidR="00624CE2">
        <w:rPr>
          <w:rFonts w:ascii="Arial" w:eastAsia="Aptos" w:hAnsi="Arial" w:cs="Arial"/>
          <w:kern w:val="2"/>
          <w:lang w:val="fr-CH"/>
          <w14:ligatures w14:val="standardContextual"/>
          <w14:numSpacing w14:val="default"/>
        </w:rPr>
        <w:t>e</w:t>
      </w:r>
      <w:r w:rsidR="00C814CC">
        <w:rPr>
          <w:rFonts w:ascii="Arial" w:eastAsia="Aptos" w:hAnsi="Arial" w:cs="Arial"/>
          <w:kern w:val="2"/>
          <w:lang w:val="fr-CH"/>
          <w14:ligatures w14:val="standardContextual"/>
          <w14:numSpacing w14:val="default"/>
        </w:rPr>
        <w:t>s</w:t>
      </w:r>
      <w:r w:rsidRPr="00C66BCB">
        <w:rPr>
          <w:rFonts w:ascii="Arial" w:eastAsia="Aptos" w:hAnsi="Arial" w:cs="Arial"/>
          <w:kern w:val="2"/>
          <w:lang w:val="fr-CH"/>
          <w14:ligatures w14:val="standardContextual"/>
          <w14:numSpacing w14:val="default"/>
        </w:rPr>
        <w:t xml:space="preserve">, à leurs </w:t>
      </w:r>
      <w:r w:rsidR="00C814CC">
        <w:rPr>
          <w:rFonts w:ascii="Arial" w:eastAsia="Aptos" w:hAnsi="Arial" w:cs="Arial"/>
          <w:kern w:val="2"/>
          <w:lang w:val="fr-CH"/>
          <w14:ligatures w14:val="standardContextual"/>
          <w14:numSpacing w14:val="default"/>
        </w:rPr>
        <w:t>baies comestibles</w:t>
      </w:r>
      <w:r w:rsidRPr="00C66BCB">
        <w:rPr>
          <w:rFonts w:ascii="Arial" w:eastAsia="Aptos" w:hAnsi="Arial" w:cs="Arial"/>
          <w:kern w:val="2"/>
          <w:lang w:val="fr-CH"/>
          <w14:ligatures w14:val="standardContextual"/>
          <w14:numSpacing w14:val="default"/>
        </w:rPr>
        <w:t xml:space="preserve">. </w:t>
      </w:r>
    </w:p>
    <w:p w14:paraId="25AA35DD" w14:textId="77777777" w:rsidR="00DB149B" w:rsidRPr="00C814CC" w:rsidRDefault="00DB149B" w:rsidP="00DB149B">
      <w:pPr>
        <w:spacing w:line="240" w:lineRule="auto"/>
        <w:rPr>
          <w:rFonts w:ascii="Arial" w:eastAsia="Aptos" w:hAnsi="Arial" w:cs="Arial"/>
          <w:kern w:val="2"/>
          <w:lang w:val="fr-CH"/>
          <w14:ligatures w14:val="standardContextual"/>
          <w14:numSpacing w14:val="default"/>
        </w:rPr>
      </w:pPr>
    </w:p>
    <w:p w14:paraId="345B4442" w14:textId="20440A9D" w:rsidR="00624CE2" w:rsidRPr="00624CE2" w:rsidRDefault="00624CE2" w:rsidP="00DB149B">
      <w:pPr>
        <w:spacing w:line="240" w:lineRule="auto"/>
        <w:rPr>
          <w:rFonts w:ascii="Arial" w:eastAsia="Aptos" w:hAnsi="Arial" w:cs="Arial"/>
          <w:kern w:val="2"/>
          <w:lang w:val="fr-CH"/>
          <w14:ligatures w14:val="standardContextual"/>
          <w14:numSpacing w14:val="default"/>
        </w:rPr>
      </w:pPr>
      <w:r w:rsidRPr="00624CE2">
        <w:rPr>
          <w:rFonts w:ascii="Arial" w:eastAsia="Aptos" w:hAnsi="Arial" w:cs="Arial"/>
          <w:kern w:val="2"/>
          <w:lang w:val="fr-CH"/>
          <w14:ligatures w14:val="standardContextual"/>
          <w14:numSpacing w14:val="default"/>
        </w:rPr>
        <w:t xml:space="preserve">En </w:t>
      </w:r>
      <w:r w:rsidR="005F2943">
        <w:rPr>
          <w:rFonts w:ascii="Arial" w:eastAsia="Aptos" w:hAnsi="Arial" w:cs="Arial"/>
          <w:kern w:val="2"/>
          <w:lang w:val="fr-CH"/>
          <w14:ligatures w14:val="standardContextual"/>
          <w14:numSpacing w14:val="default"/>
        </w:rPr>
        <w:t>mettant</w:t>
      </w:r>
      <w:r w:rsidRPr="00624CE2">
        <w:rPr>
          <w:rFonts w:ascii="Arial" w:eastAsia="Aptos" w:hAnsi="Arial" w:cs="Arial"/>
          <w:kern w:val="2"/>
          <w:lang w:val="fr-CH"/>
          <w14:ligatures w14:val="standardContextual"/>
          <w14:numSpacing w14:val="default"/>
        </w:rPr>
        <w:t xml:space="preserve"> des structures proches de la nature et des plantes indigènes dans son jardin, on soutient non seulement le rougegorge, mais aussi de nombreu</w:t>
      </w:r>
      <w:r w:rsidR="00D91BBA">
        <w:rPr>
          <w:rFonts w:ascii="Arial" w:eastAsia="Aptos" w:hAnsi="Arial" w:cs="Arial"/>
          <w:kern w:val="2"/>
          <w:lang w:val="fr-CH"/>
          <w14:ligatures w14:val="standardContextual"/>
          <w14:numSpacing w14:val="default"/>
        </w:rPr>
        <w:t>x</w:t>
      </w:r>
      <w:r w:rsidRPr="00624CE2">
        <w:rPr>
          <w:rFonts w:ascii="Arial" w:eastAsia="Aptos" w:hAnsi="Arial" w:cs="Arial"/>
          <w:kern w:val="2"/>
          <w:lang w:val="fr-CH"/>
          <w14:ligatures w14:val="standardContextual"/>
          <w14:numSpacing w14:val="default"/>
        </w:rPr>
        <w:t xml:space="preserve"> autres </w:t>
      </w:r>
      <w:r w:rsidR="00D91BBA">
        <w:rPr>
          <w:rFonts w:ascii="Arial" w:eastAsia="Aptos" w:hAnsi="Arial" w:cs="Arial"/>
          <w:kern w:val="2"/>
          <w:lang w:val="fr-CH"/>
          <w14:ligatures w14:val="standardContextual"/>
          <w14:numSpacing w14:val="default"/>
        </w:rPr>
        <w:t>oiseaux</w:t>
      </w:r>
      <w:r w:rsidRPr="00624CE2">
        <w:rPr>
          <w:rFonts w:ascii="Arial" w:eastAsia="Aptos" w:hAnsi="Arial" w:cs="Arial"/>
          <w:kern w:val="2"/>
          <w:lang w:val="fr-CH"/>
          <w14:ligatures w14:val="standardContextual"/>
          <w14:numSpacing w14:val="default"/>
        </w:rPr>
        <w:t xml:space="preserve"> et de</w:t>
      </w:r>
      <w:r w:rsidR="00D91CD4">
        <w:rPr>
          <w:rFonts w:ascii="Arial" w:eastAsia="Aptos" w:hAnsi="Arial" w:cs="Arial"/>
          <w:kern w:val="2"/>
          <w:lang w:val="fr-CH"/>
          <w14:ligatures w14:val="standardContextual"/>
          <w14:numSpacing w14:val="default"/>
        </w:rPr>
        <w:t>s</w:t>
      </w:r>
      <w:r w:rsidRPr="00624CE2">
        <w:rPr>
          <w:rFonts w:ascii="Arial" w:eastAsia="Aptos" w:hAnsi="Arial" w:cs="Arial"/>
          <w:kern w:val="2"/>
          <w:lang w:val="fr-CH"/>
          <w14:ligatures w14:val="standardContextual"/>
          <w14:numSpacing w14:val="default"/>
        </w:rPr>
        <w:t xml:space="preserve"> insectes utiles. Les arbustes et les arbres indigènes ainsi que les prairies ou les pelouses fleuries offrant une grande variété de fleurs, si possible </w:t>
      </w:r>
      <w:r w:rsidR="00613F40">
        <w:rPr>
          <w:rFonts w:ascii="Arial" w:eastAsia="Aptos" w:hAnsi="Arial" w:cs="Arial"/>
          <w:kern w:val="2"/>
          <w:lang w:val="fr-CH"/>
          <w14:ligatures w14:val="standardContextual"/>
          <w14:numSpacing w14:val="default"/>
        </w:rPr>
        <w:t>tout au long de la saison</w:t>
      </w:r>
      <w:r w:rsidRPr="00624CE2">
        <w:rPr>
          <w:rFonts w:ascii="Arial" w:eastAsia="Aptos" w:hAnsi="Arial" w:cs="Arial"/>
          <w:kern w:val="2"/>
          <w:lang w:val="fr-CH"/>
          <w14:ligatures w14:val="standardContextual"/>
          <w14:numSpacing w14:val="default"/>
        </w:rPr>
        <w:t xml:space="preserve">, sont particulièrement importants pour les insectes et tous les animaux qui s'en nourrissent. Le lierre </w:t>
      </w:r>
      <w:r w:rsidR="00613F40">
        <w:rPr>
          <w:rFonts w:ascii="Arial" w:eastAsia="Aptos" w:hAnsi="Arial" w:cs="Arial"/>
          <w:kern w:val="2"/>
          <w:lang w:val="fr-CH"/>
          <w14:ligatures w14:val="standardContextual"/>
          <w14:numSpacing w14:val="default"/>
        </w:rPr>
        <w:t>contre</w:t>
      </w:r>
      <w:r w:rsidRPr="00624CE2">
        <w:rPr>
          <w:rFonts w:ascii="Arial" w:eastAsia="Aptos" w:hAnsi="Arial" w:cs="Arial"/>
          <w:kern w:val="2"/>
          <w:lang w:val="fr-CH"/>
          <w14:ligatures w14:val="standardContextual"/>
          <w14:numSpacing w14:val="default"/>
        </w:rPr>
        <w:t xml:space="preserve"> le mur de la maison ou un arbre mort dans le jardin offrent de la nourriture et des possibilités de nidification. Laisser des feuilles mortes sur place </w:t>
      </w:r>
      <w:r w:rsidR="00501CA2">
        <w:rPr>
          <w:rFonts w:ascii="Arial" w:eastAsia="Aptos" w:hAnsi="Arial" w:cs="Arial"/>
          <w:kern w:val="2"/>
          <w:lang w:val="fr-CH"/>
          <w14:ligatures w14:val="standardContextual"/>
          <w14:numSpacing w14:val="default"/>
        </w:rPr>
        <w:t xml:space="preserve">ou en tas </w:t>
      </w:r>
      <w:r w:rsidRPr="00624CE2">
        <w:rPr>
          <w:rFonts w:ascii="Arial" w:eastAsia="Aptos" w:hAnsi="Arial" w:cs="Arial"/>
          <w:kern w:val="2"/>
          <w:lang w:val="fr-CH"/>
          <w14:ligatures w14:val="standardContextual"/>
          <w14:numSpacing w14:val="default"/>
        </w:rPr>
        <w:t xml:space="preserve">en automne offre un abri aux animaux même pendant la saison froide. Et bien sûr, un entretien varié du jardin, par exemple en alternant la </w:t>
      </w:r>
      <w:r w:rsidR="00D83B3A">
        <w:rPr>
          <w:rFonts w:ascii="Arial" w:eastAsia="Aptos" w:hAnsi="Arial" w:cs="Arial"/>
          <w:kern w:val="2"/>
          <w:lang w:val="fr-CH"/>
          <w14:ligatures w14:val="standardContextual"/>
          <w14:numSpacing w14:val="default"/>
        </w:rPr>
        <w:t>coupe</w:t>
      </w:r>
      <w:r w:rsidRPr="00624CE2">
        <w:rPr>
          <w:rFonts w:ascii="Arial" w:eastAsia="Aptos" w:hAnsi="Arial" w:cs="Arial"/>
          <w:kern w:val="2"/>
          <w:lang w:val="fr-CH"/>
          <w14:ligatures w14:val="standardContextual"/>
          <w14:numSpacing w14:val="default"/>
        </w:rPr>
        <w:t xml:space="preserve"> de certaines surfaces </w:t>
      </w:r>
      <w:r w:rsidR="00501CA2">
        <w:rPr>
          <w:rFonts w:ascii="Arial" w:eastAsia="Aptos" w:hAnsi="Arial" w:cs="Arial"/>
          <w:kern w:val="2"/>
          <w:lang w:val="fr-CH"/>
          <w14:ligatures w14:val="standardContextual"/>
          <w14:numSpacing w14:val="default"/>
        </w:rPr>
        <w:t>et d’autres</w:t>
      </w:r>
      <w:r w:rsidRPr="00624CE2">
        <w:rPr>
          <w:rFonts w:ascii="Arial" w:eastAsia="Aptos" w:hAnsi="Arial" w:cs="Arial"/>
          <w:kern w:val="2"/>
          <w:lang w:val="fr-CH"/>
          <w14:ligatures w14:val="standardContextual"/>
          <w14:numSpacing w14:val="default"/>
        </w:rPr>
        <w:t xml:space="preserve"> </w:t>
      </w:r>
      <w:r w:rsidR="00501CA2">
        <w:rPr>
          <w:rFonts w:ascii="Arial" w:eastAsia="Aptos" w:hAnsi="Arial" w:cs="Arial"/>
          <w:kern w:val="2"/>
          <w:lang w:val="fr-CH"/>
          <w14:ligatures w14:val="standardContextual"/>
          <w14:numSpacing w14:val="default"/>
        </w:rPr>
        <w:t>non fauchées</w:t>
      </w:r>
      <w:r w:rsidRPr="00624CE2">
        <w:rPr>
          <w:rFonts w:ascii="Arial" w:eastAsia="Aptos" w:hAnsi="Arial" w:cs="Arial"/>
          <w:kern w:val="2"/>
          <w:lang w:val="fr-CH"/>
          <w14:ligatures w14:val="standardContextual"/>
          <w14:numSpacing w14:val="default"/>
        </w:rPr>
        <w:t xml:space="preserve">, permet d'obtenir une </w:t>
      </w:r>
      <w:r w:rsidR="00501CA2">
        <w:rPr>
          <w:rFonts w:ascii="Arial" w:eastAsia="Aptos" w:hAnsi="Arial" w:cs="Arial"/>
          <w:kern w:val="2"/>
          <w:lang w:val="fr-CH"/>
          <w14:ligatures w14:val="standardContextual"/>
          <w14:numSpacing w14:val="default"/>
        </w:rPr>
        <w:t xml:space="preserve">parcelle en </w:t>
      </w:r>
      <w:r w:rsidRPr="00624CE2">
        <w:rPr>
          <w:rFonts w:ascii="Arial" w:eastAsia="Aptos" w:hAnsi="Arial" w:cs="Arial"/>
          <w:kern w:val="2"/>
          <w:lang w:val="fr-CH"/>
          <w14:ligatures w14:val="standardContextual"/>
          <w14:numSpacing w14:val="default"/>
        </w:rPr>
        <w:t>mosaïque</w:t>
      </w:r>
      <w:r w:rsidR="00501CA2">
        <w:rPr>
          <w:rFonts w:ascii="Arial" w:eastAsia="Aptos" w:hAnsi="Arial" w:cs="Arial"/>
          <w:kern w:val="2"/>
          <w:lang w:val="fr-CH"/>
          <w14:ligatures w14:val="standardContextual"/>
          <w14:numSpacing w14:val="default"/>
        </w:rPr>
        <w:t xml:space="preserve"> propice à la faune.</w:t>
      </w:r>
    </w:p>
    <w:p w14:paraId="0F266E2E" w14:textId="77777777" w:rsidR="00DB149B" w:rsidRPr="00D83B3A" w:rsidRDefault="00DB149B" w:rsidP="00DB149B">
      <w:pPr>
        <w:spacing w:line="240" w:lineRule="auto"/>
        <w:rPr>
          <w:rFonts w:ascii="Arial" w:eastAsia="Aptos" w:hAnsi="Arial" w:cs="Arial"/>
          <w:kern w:val="2"/>
          <w:lang w:val="fr-CH"/>
          <w14:ligatures w14:val="standardContextual"/>
          <w14:numSpacing w14:val="default"/>
        </w:rPr>
      </w:pPr>
    </w:p>
    <w:p w14:paraId="466A3022" w14:textId="5291B297" w:rsidR="00FC5908" w:rsidRPr="00FC5908" w:rsidRDefault="00FC5908" w:rsidP="00DB149B">
      <w:pPr>
        <w:spacing w:line="240" w:lineRule="auto"/>
        <w:rPr>
          <w:rFonts w:ascii="Arial" w:eastAsia="Aptos" w:hAnsi="Arial" w:cs="Arial"/>
          <w:kern w:val="2"/>
          <w:lang w:val="fr-CH"/>
          <w14:ligatures w14:val="standardContextual"/>
          <w14:numSpacing w14:val="default"/>
        </w:rPr>
      </w:pPr>
      <w:r w:rsidRPr="00FC5908">
        <w:rPr>
          <w:rFonts w:ascii="Arial" w:eastAsia="Aptos" w:hAnsi="Arial" w:cs="Arial"/>
          <w:kern w:val="2"/>
          <w:lang w:val="fr-CH"/>
          <w14:ligatures w14:val="standardContextual"/>
          <w14:numSpacing w14:val="default"/>
        </w:rPr>
        <w:t>Nous pouvons tou</w:t>
      </w:r>
      <w:r>
        <w:rPr>
          <w:rFonts w:ascii="Arial" w:eastAsia="Aptos" w:hAnsi="Arial" w:cs="Arial"/>
          <w:kern w:val="2"/>
          <w:lang w:val="fr-CH"/>
          <w14:ligatures w14:val="standardContextual"/>
          <w14:numSpacing w14:val="default"/>
        </w:rPr>
        <w:t>te</w:t>
      </w:r>
      <w:r w:rsidRPr="00FC5908">
        <w:rPr>
          <w:rFonts w:ascii="Arial" w:eastAsia="Aptos" w:hAnsi="Arial" w:cs="Arial"/>
          <w:kern w:val="2"/>
          <w:lang w:val="fr-CH"/>
          <w14:ligatures w14:val="standardContextual"/>
          <w14:numSpacing w14:val="default"/>
        </w:rPr>
        <w:t>s</w:t>
      </w:r>
      <w:r>
        <w:rPr>
          <w:rFonts w:ascii="Arial" w:eastAsia="Aptos" w:hAnsi="Arial" w:cs="Arial"/>
          <w:kern w:val="2"/>
          <w:lang w:val="fr-CH"/>
          <w14:ligatures w14:val="standardContextual"/>
          <w14:numSpacing w14:val="default"/>
        </w:rPr>
        <w:t xml:space="preserve"> et tous</w:t>
      </w:r>
      <w:r w:rsidRPr="00FC5908">
        <w:rPr>
          <w:rFonts w:ascii="Arial" w:eastAsia="Aptos" w:hAnsi="Arial" w:cs="Arial"/>
          <w:kern w:val="2"/>
          <w:lang w:val="fr-CH"/>
          <w14:ligatures w14:val="standardContextual"/>
          <w14:numSpacing w14:val="default"/>
        </w:rPr>
        <w:t xml:space="preserve"> </w:t>
      </w:r>
      <w:r>
        <w:rPr>
          <w:rFonts w:ascii="Arial" w:eastAsia="Aptos" w:hAnsi="Arial" w:cs="Arial"/>
          <w:kern w:val="2"/>
          <w:lang w:val="fr-CH"/>
          <w14:ligatures w14:val="standardContextual"/>
          <w14:numSpacing w14:val="default"/>
        </w:rPr>
        <w:t>favoriser</w:t>
      </w:r>
      <w:r w:rsidRPr="00FC5908">
        <w:rPr>
          <w:rFonts w:ascii="Arial" w:eastAsia="Aptos" w:hAnsi="Arial" w:cs="Arial"/>
          <w:kern w:val="2"/>
          <w:lang w:val="fr-CH"/>
          <w14:ligatures w14:val="standardContextual"/>
          <w14:numSpacing w14:val="default"/>
        </w:rPr>
        <w:t xml:space="preserve"> le rougegorge et de nombreu</w:t>
      </w:r>
      <w:r>
        <w:rPr>
          <w:rFonts w:ascii="Arial" w:eastAsia="Aptos" w:hAnsi="Arial" w:cs="Arial"/>
          <w:kern w:val="2"/>
          <w:lang w:val="fr-CH"/>
          <w14:ligatures w14:val="standardContextual"/>
          <w14:numSpacing w14:val="default"/>
        </w:rPr>
        <w:t>x</w:t>
      </w:r>
      <w:r w:rsidRPr="00FC5908">
        <w:rPr>
          <w:rFonts w:ascii="Arial" w:eastAsia="Aptos" w:hAnsi="Arial" w:cs="Arial"/>
          <w:kern w:val="2"/>
          <w:lang w:val="fr-CH"/>
          <w14:ligatures w14:val="standardContextual"/>
          <w14:numSpacing w14:val="default"/>
        </w:rPr>
        <w:t xml:space="preserve"> autres oiseaux dans nos jardins en créant des coins sauvages pour la nature. Le rougegorge et</w:t>
      </w:r>
      <w:r w:rsidR="0084463A">
        <w:rPr>
          <w:rFonts w:ascii="Arial" w:eastAsia="Aptos" w:hAnsi="Arial" w:cs="Arial"/>
          <w:kern w:val="2"/>
          <w:lang w:val="fr-CH"/>
          <w14:ligatures w14:val="standardContextual"/>
          <w14:numSpacing w14:val="default"/>
        </w:rPr>
        <w:t>,</w:t>
      </w:r>
      <w:r w:rsidRPr="00FC5908">
        <w:rPr>
          <w:rFonts w:ascii="Arial" w:eastAsia="Aptos" w:hAnsi="Arial" w:cs="Arial"/>
          <w:kern w:val="2"/>
          <w:lang w:val="fr-CH"/>
          <w14:ligatures w14:val="standardContextual"/>
          <w14:numSpacing w14:val="default"/>
        </w:rPr>
        <w:t xml:space="preserve"> </w:t>
      </w:r>
      <w:r w:rsidR="0084463A">
        <w:rPr>
          <w:rFonts w:ascii="Arial" w:eastAsia="Aptos" w:hAnsi="Arial" w:cs="Arial"/>
          <w:kern w:val="2"/>
          <w:lang w:val="fr-CH"/>
          <w14:ligatures w14:val="standardContextual"/>
          <w14:numSpacing w14:val="default"/>
        </w:rPr>
        <w:t>si tout va bien,</w:t>
      </w:r>
      <w:r w:rsidRPr="00FC5908">
        <w:rPr>
          <w:rFonts w:ascii="Arial" w:eastAsia="Aptos" w:hAnsi="Arial" w:cs="Arial"/>
          <w:kern w:val="2"/>
          <w:lang w:val="fr-CH"/>
          <w14:ligatures w14:val="standardContextual"/>
          <w14:numSpacing w14:val="default"/>
        </w:rPr>
        <w:t xml:space="preserve"> de nombreuses autres espèces nous accompagneront alors tout au long de l'année juste </w:t>
      </w:r>
      <w:r w:rsidR="00501CA2">
        <w:rPr>
          <w:rFonts w:ascii="Arial" w:eastAsia="Aptos" w:hAnsi="Arial" w:cs="Arial"/>
          <w:kern w:val="2"/>
          <w:lang w:val="fr-CH"/>
          <w14:ligatures w14:val="standardContextual"/>
          <w14:numSpacing w14:val="default"/>
        </w:rPr>
        <w:t>à notre porte.</w:t>
      </w:r>
    </w:p>
    <w:p w14:paraId="2E8F4B58" w14:textId="77777777" w:rsidR="00DB149B" w:rsidRPr="0084463A" w:rsidRDefault="00DB149B" w:rsidP="00DB149B">
      <w:pPr>
        <w:spacing w:line="240" w:lineRule="auto"/>
        <w:rPr>
          <w:rFonts w:ascii="Arial" w:eastAsia="Aptos" w:hAnsi="Arial" w:cs="Arial"/>
          <w:kern w:val="2"/>
          <w:lang w:val="fr-CH"/>
          <w14:ligatures w14:val="standardContextual"/>
          <w14:numSpacing w14:val="default"/>
        </w:rPr>
      </w:pPr>
    </w:p>
    <w:p w14:paraId="2D01CC76" w14:textId="77777777" w:rsidR="0099176E" w:rsidRDefault="0099176E" w:rsidP="0099176E">
      <w:pPr>
        <w:rPr>
          <w:rFonts w:ascii="Arial" w:eastAsia="Aptos" w:hAnsi="Arial" w:cs="Arial"/>
          <w:b/>
          <w:bCs/>
          <w:kern w:val="2"/>
          <w:lang w:val="fr-CH"/>
          <w14:ligatures w14:val="standardContextual"/>
          <w14:numSpacing w14:val="default"/>
        </w:rPr>
      </w:pPr>
      <w:r w:rsidRPr="0099176E">
        <w:rPr>
          <w:rFonts w:ascii="Arial" w:eastAsia="Aptos" w:hAnsi="Arial" w:cs="Arial"/>
          <w:b/>
          <w:bCs/>
          <w:kern w:val="2"/>
          <w:lang w:val="fr-CH"/>
          <w14:ligatures w14:val="standardContextual"/>
          <w14:numSpacing w14:val="default"/>
        </w:rPr>
        <w:t xml:space="preserve">Informations complémentaires, courte vidéo et poster gratuit sur le rougegorge sous </w:t>
      </w:r>
      <w:hyperlink r:id="rId11" w:history="1">
        <w:r w:rsidRPr="0099176E">
          <w:rPr>
            <w:rStyle w:val="Lienhypertexte"/>
            <w:rFonts w:ascii="Arial" w:eastAsia="Aptos" w:hAnsi="Arial" w:cs="Arial"/>
            <w:b/>
            <w:bCs/>
            <w:kern w:val="2"/>
            <w:u w:val="none"/>
            <w:lang w:val="fr-CH"/>
            <w14:ligatures w14:val="standardContextual"/>
            <w14:numSpacing w14:val="default"/>
          </w:rPr>
          <w:t>www.birdlife.ch/rougegorge</w:t>
        </w:r>
      </w:hyperlink>
      <w:r w:rsidRPr="0099176E">
        <w:rPr>
          <w:rFonts w:ascii="Arial" w:eastAsia="Aptos" w:hAnsi="Arial" w:cs="Arial"/>
          <w:b/>
          <w:bCs/>
          <w:kern w:val="2"/>
          <w:lang w:val="fr-CH"/>
          <w14:ligatures w14:val="standardContextual"/>
          <w14:numSpacing w14:val="default"/>
        </w:rPr>
        <w:t>.</w:t>
      </w:r>
    </w:p>
    <w:p w14:paraId="477AA7B8" w14:textId="77777777" w:rsidR="0099176E" w:rsidRPr="0099176E" w:rsidRDefault="0099176E" w:rsidP="0099176E">
      <w:pPr>
        <w:rPr>
          <w:rFonts w:ascii="Arial" w:eastAsia="Aptos" w:hAnsi="Arial" w:cs="Arial"/>
          <w:b/>
          <w:bCs/>
          <w:kern w:val="2"/>
          <w:lang w:val="fr-CH"/>
          <w14:ligatures w14:val="standardContextual"/>
          <w14:numSpacing w14:val="default"/>
        </w:rPr>
      </w:pPr>
    </w:p>
    <w:p w14:paraId="390D9FE9" w14:textId="77777777" w:rsidR="0099176E" w:rsidRPr="0099176E" w:rsidRDefault="0099176E" w:rsidP="0099176E">
      <w:pPr>
        <w:rPr>
          <w:rFonts w:ascii="Arial" w:eastAsia="Aptos" w:hAnsi="Arial" w:cs="Arial"/>
          <w:b/>
          <w:bCs/>
          <w:kern w:val="2"/>
          <w:lang w:val="fr-CH"/>
          <w14:ligatures w14:val="standardContextual"/>
          <w14:numSpacing w14:val="default"/>
        </w:rPr>
      </w:pPr>
      <w:r w:rsidRPr="0099176E">
        <w:rPr>
          <w:rFonts w:ascii="Arial" w:eastAsia="Aptos" w:hAnsi="Arial" w:cs="Arial"/>
          <w:b/>
          <w:bCs/>
          <w:kern w:val="2"/>
          <w:lang w:val="fr-CH"/>
          <w14:ligatures w14:val="standardContextual"/>
          <w14:numSpacing w14:val="default"/>
        </w:rPr>
        <w:t xml:space="preserve">Informations sur la façon de favoriser la nature en milieu construit sous </w:t>
      </w:r>
      <w:hyperlink r:id="rId12" w:history="1">
        <w:r w:rsidRPr="0099176E">
          <w:rPr>
            <w:rStyle w:val="Lienhypertexte"/>
            <w:rFonts w:ascii="Arial" w:eastAsia="Aptos" w:hAnsi="Arial" w:cs="Arial"/>
            <w:b/>
            <w:bCs/>
            <w:kern w:val="2"/>
            <w:u w:val="none"/>
            <w:lang w:val="fr-CH"/>
            <w14:ligatures w14:val="standardContextual"/>
            <w14:numSpacing w14:val="default"/>
          </w:rPr>
          <w:t>www.birdlife.ch/jardin</w:t>
        </w:r>
      </w:hyperlink>
      <w:r w:rsidRPr="0099176E">
        <w:rPr>
          <w:rFonts w:ascii="Arial" w:eastAsia="Aptos" w:hAnsi="Arial" w:cs="Arial"/>
          <w:b/>
          <w:bCs/>
          <w:kern w:val="2"/>
          <w:lang w:val="fr-CH"/>
          <w14:ligatures w14:val="standardContextual"/>
          <w14:numSpacing w14:val="default"/>
        </w:rPr>
        <w:t>.</w:t>
      </w:r>
    </w:p>
    <w:p w14:paraId="261C98F5" w14:textId="77777777" w:rsidR="000B590A" w:rsidRPr="00B02C59" w:rsidRDefault="000B590A" w:rsidP="000B590A">
      <w:pPr>
        <w:rPr>
          <w:lang w:val="fr-CH"/>
        </w:rPr>
      </w:pPr>
    </w:p>
    <w:p w14:paraId="3224A4BB" w14:textId="77777777" w:rsidR="000B590A" w:rsidRPr="00B02C59" w:rsidRDefault="000B590A" w:rsidP="000B590A">
      <w:pPr>
        <w:pStyle w:val="StandardmitAbsatz"/>
        <w:rPr>
          <w:lang w:val="fr-CH"/>
        </w:rPr>
      </w:pPr>
    </w:p>
    <w:p w14:paraId="2CFD5346" w14:textId="77777777" w:rsidR="007A4A57" w:rsidRDefault="007A4A57" w:rsidP="007A4A57">
      <w:r>
        <w:rPr>
          <w:noProof/>
        </w:rPr>
        <mc:AlternateContent>
          <mc:Choice Requires="wps">
            <w:drawing>
              <wp:inline distT="0" distB="0" distL="0" distR="0" wp14:anchorId="72D1DAAF" wp14:editId="77BF4F9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06F2E2BE" w:rsidR="000D061F" w:rsidRPr="000D061F" w:rsidRDefault="000D061F" w:rsidP="000D061F">
                            <w:pPr>
                              <w:pStyle w:val="StandardmitAbsatz"/>
                              <w:rPr>
                                <w:lang w:val="fr-CH"/>
                              </w:rPr>
                            </w:pPr>
                            <w:r w:rsidRPr="000D061F">
                              <w:rPr>
                                <w:lang w:val="fr-CH"/>
                              </w:rPr>
                              <w:t xml:space="preserve">BirdLife Suisse s'engage avec compétence et passion pour la nature. Avec nos </w:t>
                            </w:r>
                            <w:r w:rsidR="00891FCE">
                              <w:rPr>
                                <w:lang w:val="fr-CH"/>
                              </w:rPr>
                              <w:t>70</w:t>
                            </w:r>
                            <w:r w:rsidRPr="000D061F">
                              <w:rPr>
                                <w:lang w:val="fr-CH"/>
                              </w:rPr>
                              <w:t>’000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 xml:space="preserve">BirdLife conduit de nombreux projets de conservation pour les espèces menacées telles que la chevêche d’Athéna et le martin-pêcheur ainsi que pour leurs habitats, et se bat pour de meilleures conditions-cadres pour la biodiversité. Avec les </w:t>
                            </w:r>
                            <w:proofErr w:type="spellStart"/>
                            <w:r w:rsidRPr="000D061F">
                              <w:rPr>
                                <w:lang w:val="fr-CH"/>
                              </w:rPr>
                              <w:t>centres-nature</w:t>
                            </w:r>
                            <w:proofErr w:type="spellEnd"/>
                            <w:r w:rsidRPr="000D061F">
                              <w:rPr>
                                <w:lang w:val="fr-CH"/>
                              </w:rPr>
                              <w:t xml:space="preserv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w:t>
                            </w:r>
                            <w:proofErr w:type="spellStart"/>
                            <w:r w:rsidRPr="000D061F">
                              <w:rPr>
                                <w:lang w:val="fr-CH"/>
                              </w:rPr>
                              <w:t>Rejoignez vous</w:t>
                            </w:r>
                            <w:proofErr w:type="spellEnd"/>
                            <w:r w:rsidRPr="000D061F">
                              <w:rPr>
                                <w:lang w:val="fr-CH"/>
                              </w:rPr>
                              <w:t xml:space="preserve">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D1DAA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06F2E2BE" w:rsidR="000D061F" w:rsidRPr="000D061F" w:rsidRDefault="000D061F" w:rsidP="000D061F">
                      <w:pPr>
                        <w:pStyle w:val="StandardmitAbsatz"/>
                        <w:rPr>
                          <w:lang w:val="fr-CH"/>
                        </w:rPr>
                      </w:pPr>
                      <w:r w:rsidRPr="000D061F">
                        <w:rPr>
                          <w:lang w:val="fr-CH"/>
                        </w:rPr>
                        <w:t xml:space="preserve">BirdLife Suisse s'engage avec compétence et passion pour la nature. Avec nos </w:t>
                      </w:r>
                      <w:r w:rsidR="00891FCE">
                        <w:rPr>
                          <w:lang w:val="fr-CH"/>
                        </w:rPr>
                        <w:t>70</w:t>
                      </w:r>
                      <w:r w:rsidRPr="000D061F">
                        <w:rPr>
                          <w:lang w:val="fr-CH"/>
                        </w:rPr>
                        <w:t>’000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 xml:space="preserve">BirdLife conduit de nombreux projets de conservation pour les espèces menacées telles que la chevêche d’Athéna et le martin-pêcheur ainsi que pour leurs habitats, et se bat pour de meilleures conditions-cadres pour la biodiversité. Avec les </w:t>
                      </w:r>
                      <w:proofErr w:type="spellStart"/>
                      <w:r w:rsidRPr="000D061F">
                        <w:rPr>
                          <w:lang w:val="fr-CH"/>
                        </w:rPr>
                        <w:t>centres-nature</w:t>
                      </w:r>
                      <w:proofErr w:type="spellEnd"/>
                      <w:r w:rsidRPr="000D061F">
                        <w:rPr>
                          <w:lang w:val="fr-CH"/>
                        </w:rPr>
                        <w:t xml:space="preserv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w:t>
                      </w:r>
                      <w:proofErr w:type="spellStart"/>
                      <w:r w:rsidRPr="000D061F">
                        <w:rPr>
                          <w:lang w:val="fr-CH"/>
                        </w:rPr>
                        <w:t>Rejoignez vous</w:t>
                      </w:r>
                      <w:proofErr w:type="spellEnd"/>
                      <w:r w:rsidRPr="000D061F">
                        <w:rPr>
                          <w:lang w:val="fr-CH"/>
                        </w:rPr>
                        <w:t xml:space="preserve">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v:textbox>
                <w10:anchorlock/>
              </v:shape>
            </w:pict>
          </mc:Fallback>
        </mc:AlternateContent>
      </w:r>
    </w:p>
    <w:p w14:paraId="0D707342" w14:textId="77777777" w:rsidR="007A4A57" w:rsidRDefault="007A4A57" w:rsidP="007A4A57"/>
    <w:bookmarkEnd w:id="0"/>
    <w:bookmarkEnd w:id="1"/>
    <w:p w14:paraId="2C6CD420" w14:textId="77777777" w:rsidR="003A223A" w:rsidRDefault="003A223A" w:rsidP="003A223A"/>
    <w:p w14:paraId="2E471690" w14:textId="77777777" w:rsidR="000B590A" w:rsidRDefault="000B590A" w:rsidP="003A223A"/>
    <w:p w14:paraId="35F03B85" w14:textId="354FC255" w:rsidR="006C1A54" w:rsidRPr="008B4B91" w:rsidRDefault="00C450FB" w:rsidP="006C1A54">
      <w:pPr>
        <w:rPr>
          <w:rFonts w:ascii="Arial" w:hAnsi="Arial" w:cs="Arial"/>
          <w:b/>
          <w:bCs/>
          <w:sz w:val="22"/>
          <w:szCs w:val="22"/>
          <w:lang w:val="fr-CH"/>
        </w:rPr>
      </w:pPr>
      <w:r w:rsidRPr="008B4B91">
        <w:rPr>
          <w:rFonts w:ascii="Arial" w:hAnsi="Arial" w:cs="Arial"/>
          <w:b/>
          <w:bCs/>
          <w:sz w:val="22"/>
          <w:szCs w:val="22"/>
          <w:lang w:val="fr-CH"/>
        </w:rPr>
        <w:t>Informations pour les rédactions :</w:t>
      </w:r>
    </w:p>
    <w:p w14:paraId="29778AA7" w14:textId="77777777" w:rsidR="006C1A54" w:rsidRDefault="006C1A54" w:rsidP="006C1A54">
      <w:pPr>
        <w:rPr>
          <w:b/>
          <w:bCs/>
          <w:lang w:val="fr-CH"/>
        </w:rPr>
      </w:pPr>
    </w:p>
    <w:p w14:paraId="5FC38383" w14:textId="77777777" w:rsidR="00046832" w:rsidRPr="008B4B91" w:rsidRDefault="00046832" w:rsidP="00046832">
      <w:pPr>
        <w:spacing w:after="120"/>
        <w:rPr>
          <w:rFonts w:ascii="Arial" w:hAnsi="Arial" w:cs="Arial"/>
          <w:sz w:val="22"/>
          <w:szCs w:val="22"/>
          <w:lang w:val="fr-CH"/>
        </w:rPr>
      </w:pPr>
      <w:r w:rsidRPr="008B4B91">
        <w:rPr>
          <w:rFonts w:ascii="Arial" w:hAnsi="Arial" w:cs="Arial"/>
          <w:sz w:val="22"/>
          <w:szCs w:val="22"/>
          <w:lang w:val="fr-CH"/>
        </w:rPr>
        <w:t>Vous trouverez des images accompagnant ce communiqué de presse sous birdlife.ch/fr/presse</w:t>
      </w:r>
    </w:p>
    <w:p w14:paraId="3A506744" w14:textId="77777777" w:rsidR="00046832" w:rsidRDefault="00046832" w:rsidP="00304DD2">
      <w:pPr>
        <w:spacing w:after="120"/>
        <w:rPr>
          <w:rFonts w:ascii="Arial" w:hAnsi="Arial" w:cs="Arial"/>
          <w:sz w:val="22"/>
          <w:szCs w:val="22"/>
          <w:lang w:val="fr-CH"/>
        </w:rPr>
      </w:pPr>
    </w:p>
    <w:p w14:paraId="02E268C8" w14:textId="7A328BA7" w:rsidR="00DB149B" w:rsidRPr="00DB149B" w:rsidRDefault="00DB149B" w:rsidP="00304DD2">
      <w:pPr>
        <w:spacing w:after="120"/>
        <w:rPr>
          <w:rFonts w:ascii="Arial" w:hAnsi="Arial" w:cs="Arial"/>
          <w:b/>
          <w:bCs/>
          <w:sz w:val="22"/>
          <w:szCs w:val="22"/>
          <w:lang w:val="fr-CH"/>
        </w:rPr>
      </w:pPr>
      <w:r w:rsidRPr="00DB149B">
        <w:rPr>
          <w:rFonts w:ascii="Arial" w:hAnsi="Arial" w:cs="Arial"/>
          <w:b/>
          <w:bCs/>
          <w:sz w:val="22"/>
          <w:szCs w:val="22"/>
          <w:lang w:val="fr-CH"/>
        </w:rPr>
        <w:t>Film YouTube :</w:t>
      </w:r>
    </w:p>
    <w:p w14:paraId="04E4EE4D" w14:textId="3DE2F923" w:rsidR="00DB149B" w:rsidRDefault="00A34C94" w:rsidP="00304DD2">
      <w:pPr>
        <w:spacing w:after="120"/>
        <w:rPr>
          <w:rFonts w:ascii="Arial" w:hAnsi="Arial" w:cs="Arial"/>
          <w:sz w:val="22"/>
          <w:szCs w:val="22"/>
          <w:lang w:val="fr-CH"/>
        </w:rPr>
      </w:pPr>
      <w:r>
        <w:rPr>
          <w:rFonts w:ascii="Arial" w:hAnsi="Arial" w:cs="Arial"/>
          <w:sz w:val="22"/>
          <w:szCs w:val="22"/>
          <w:lang w:val="fr-CH"/>
        </w:rPr>
        <w:lastRenderedPageBreak/>
        <w:t>Voir sous www.birdlife.ch/rougegorge</w:t>
      </w:r>
    </w:p>
    <w:p w14:paraId="74833E17" w14:textId="77777777" w:rsidR="00B66C99" w:rsidRDefault="00B66C99" w:rsidP="00304DD2">
      <w:pPr>
        <w:spacing w:after="120"/>
        <w:rPr>
          <w:rFonts w:ascii="Arial" w:hAnsi="Arial" w:cs="Arial"/>
          <w:sz w:val="22"/>
          <w:szCs w:val="22"/>
          <w:lang w:val="fr-CH"/>
        </w:rPr>
      </w:pPr>
    </w:p>
    <w:p w14:paraId="6CEC7CF9" w14:textId="5B0718D4" w:rsidR="00304DD2" w:rsidRPr="00B66C99" w:rsidRDefault="00304DD2" w:rsidP="00304DD2">
      <w:pPr>
        <w:spacing w:after="120"/>
        <w:rPr>
          <w:rFonts w:ascii="Arial" w:hAnsi="Arial" w:cs="Arial"/>
          <w:b/>
          <w:bCs/>
          <w:sz w:val="22"/>
          <w:szCs w:val="22"/>
          <w:lang w:val="fr-CH"/>
        </w:rPr>
      </w:pPr>
      <w:r w:rsidRPr="00B66C99">
        <w:rPr>
          <w:rFonts w:ascii="Arial" w:hAnsi="Arial" w:cs="Arial"/>
          <w:b/>
          <w:bCs/>
          <w:sz w:val="22"/>
          <w:szCs w:val="22"/>
          <w:lang w:val="fr-CH"/>
        </w:rPr>
        <w:t>Informations complémentaires :</w:t>
      </w:r>
    </w:p>
    <w:p w14:paraId="577E2D40" w14:textId="77777777" w:rsidR="00501CA2" w:rsidRPr="001468B5" w:rsidRDefault="00304DD2" w:rsidP="00304DD2">
      <w:pPr>
        <w:spacing w:after="120"/>
        <w:rPr>
          <w:rFonts w:ascii="Arial" w:hAnsi="Arial" w:cs="Arial"/>
          <w:sz w:val="22"/>
          <w:szCs w:val="22"/>
          <w:lang w:val="fr-CH"/>
        </w:rPr>
      </w:pPr>
      <w:r w:rsidRPr="001468B5">
        <w:rPr>
          <w:rFonts w:ascii="Arial" w:hAnsi="Arial" w:cs="Arial"/>
          <w:sz w:val="22"/>
          <w:szCs w:val="22"/>
          <w:lang w:val="fr-CH"/>
        </w:rPr>
        <w:t xml:space="preserve">François Turrian, Directeur romand de BirdLife Suisse, tél. 079 318 77 75, </w:t>
      </w:r>
    </w:p>
    <w:p w14:paraId="47834309" w14:textId="54F1B373" w:rsidR="00304DD2" w:rsidRPr="008B4B91" w:rsidRDefault="00304DD2" w:rsidP="00304DD2">
      <w:pPr>
        <w:spacing w:after="120"/>
        <w:rPr>
          <w:rFonts w:ascii="Arial" w:hAnsi="Arial" w:cs="Arial"/>
          <w:sz w:val="22"/>
          <w:szCs w:val="22"/>
          <w:lang w:val="fr-CH"/>
        </w:rPr>
      </w:pPr>
      <w:r w:rsidRPr="001468B5">
        <w:rPr>
          <w:rFonts w:ascii="Arial" w:hAnsi="Arial" w:cs="Arial"/>
          <w:sz w:val="22"/>
          <w:szCs w:val="22"/>
          <w:lang w:val="fr-CH"/>
        </w:rPr>
        <w:t>francois.turrian@birdlife.ch</w:t>
      </w:r>
    </w:p>
    <w:p w14:paraId="02C9D08E" w14:textId="6C98C07C" w:rsidR="007C7499" w:rsidRPr="008B4B91" w:rsidRDefault="007C7499" w:rsidP="009A7843">
      <w:pPr>
        <w:spacing w:after="120"/>
        <w:rPr>
          <w:rFonts w:ascii="Arial" w:hAnsi="Arial" w:cs="Arial"/>
          <w:sz w:val="22"/>
          <w:szCs w:val="22"/>
          <w:lang w:val="fr-CH"/>
        </w:rPr>
      </w:pPr>
    </w:p>
    <w:sectPr w:rsidR="007C7499" w:rsidRPr="008B4B91" w:rsidSect="00F86168">
      <w:footerReference w:type="default" r:id="rId13"/>
      <w:headerReference w:type="first" r:id="rId14"/>
      <w:footerReference w:type="first" r:id="rId15"/>
      <w:pgSz w:w="11906" w:h="16838"/>
      <w:pgMar w:top="1857"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E0ADC" w14:textId="77777777" w:rsidR="002E675B" w:rsidRDefault="002E675B" w:rsidP="00F91D37">
      <w:pPr>
        <w:spacing w:line="240" w:lineRule="auto"/>
      </w:pPr>
      <w:r>
        <w:separator/>
      </w:r>
    </w:p>
  </w:endnote>
  <w:endnote w:type="continuationSeparator" w:id="0">
    <w:p w14:paraId="68A1DEF6" w14:textId="77777777" w:rsidR="002E675B" w:rsidRDefault="002E675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B92C" w14:textId="77777777" w:rsidR="004C3AD6" w:rsidRPr="00396CB9" w:rsidRDefault="004C3AD6" w:rsidP="004C3AD6">
    <w:pPr>
      <w:pStyle w:val="ClaimText"/>
    </w:pPr>
    <w:r>
      <w:rPr>
        <w:noProof/>
        <w:lang w:eastAsia="de-CH"/>
      </w:rPr>
      <mc:AlternateContent>
        <mc:Choice Requires="wpg">
          <w:drawing>
            <wp:anchor distT="0" distB="0" distL="114300" distR="114300" simplePos="0" relativeHeight="251686912" behindDoc="0" locked="1" layoutInCell="1" allowOverlap="1" wp14:anchorId="014685A2" wp14:editId="0981579F">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6F9205"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420B11FB" wp14:editId="3DBD976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B11FB"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3EC794F" w14:textId="2764BD05" w:rsidR="009111CE" w:rsidRPr="005A64D1" w:rsidRDefault="009111CE" w:rsidP="00864CE7">
    <w:pPr>
      <w:pStyle w:val="ClaimText"/>
      <w:rPr>
        <w:lang w:val="fr-FR"/>
      </w:rPr>
    </w:pPr>
    <w:r>
      <w:rPr>
        <w:noProof/>
        <w:lang w:eastAsia="de-CH"/>
      </w:rPr>
      <mc:AlternateContent>
        <mc:Choice Requires="wps">
          <w:drawing>
            <wp:anchor distT="0" distB="0" distL="114300" distR="114300" simplePos="0" relativeHeight="251670528" behindDoc="0" locked="1" layoutInCell="1" allowOverlap="1" wp14:anchorId="335670C3" wp14:editId="0366D787">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70C3" id="Textfeld 166" o:spid="_x0000_s1028" type="#_x0000_t202" style="position:absolute;margin-left:-1.6pt;margin-top:0;width:49.6pt;height:44.8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" filled="f" stroked="f" strokeweight=".5pt">
              <v:textbox inset="0,0,0,9.5mm">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F692A9" w14:textId="615051DA" w:rsidR="009A1238" w:rsidRPr="005A64D1" w:rsidRDefault="00AD6F73" w:rsidP="00864CE7">
    <w:pPr>
      <w:pStyle w:val="ClaimText"/>
      <w:rPr>
        <w:lang w:val="fr-FR"/>
      </w:rPr>
    </w:pPr>
    <w:r>
      <w:rPr>
        <w:noProof/>
        <w:lang w:val="fr-FR"/>
        <w14:numSpacing w14:val="default"/>
      </w:rPr>
      <mc:AlternateContent>
        <mc:Choice Requires="wps">
          <w:drawing>
            <wp:anchor distT="0" distB="0" distL="114300" distR="114300" simplePos="0" relativeHeight="251672576" behindDoc="0" locked="0" layoutInCell="1" allowOverlap="1" wp14:anchorId="61610A89" wp14:editId="59A8D336">
              <wp:simplePos x="0" y="0"/>
              <wp:positionH relativeFrom="column">
                <wp:posOffset>-1933</wp:posOffset>
              </wp:positionH>
              <wp:positionV relativeFrom="paragraph">
                <wp:posOffset>159159</wp:posOffset>
              </wp:positionV>
              <wp:extent cx="180127" cy="179506"/>
              <wp:effectExtent l="0" t="0" r="0" b="0"/>
              <wp:wrapNone/>
              <wp:docPr id="165" name="Rechteck 165"/>
              <wp:cNvGraphicFramePr/>
              <a:graphic xmlns:a="http://schemas.openxmlformats.org/drawingml/2006/main">
                <a:graphicData uri="http://schemas.microsoft.com/office/word/2010/wordprocessingShape">
                  <wps:wsp>
                    <wps:cNvSpPr/>
                    <wps:spPr>
                      <a:xfrm>
                        <a:off x="0" y="0"/>
                        <a:ext cx="180127" cy="1795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579F3" id="Rechteck 165" o:spid="_x0000_s1026" style="position:absolute;margin-left:-.15pt;margin-top:12.55pt;width:14.2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" filled="f"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B156" w14:textId="25D0E237" w:rsidR="003F2444" w:rsidRPr="00396CB9" w:rsidRDefault="00956CD3" w:rsidP="009F3B29">
    <w:pPr>
      <w:pStyle w:val="ClaimText"/>
      <w:spacing w:line="228" w:lineRule="auto"/>
    </w:pPr>
    <w:r>
      <w:rPr>
        <w:noProof/>
        <w:lang w:val="fr-FR"/>
      </w:rPr>
      <mc:AlternateContent>
        <mc:Choice Requires="wpg">
          <w:drawing>
            <wp:anchor distT="0" distB="0" distL="114300" distR="114300" simplePos="0" relativeHeight="251683840" behindDoc="0" locked="1" layoutInCell="1" allowOverlap="1" wp14:anchorId="59832DC6" wp14:editId="268AE0BF">
              <wp:simplePos x="0" y="0"/>
              <wp:positionH relativeFrom="margin">
                <wp:posOffset>0</wp:posOffset>
              </wp:positionH>
              <wp:positionV relativeFrom="page">
                <wp:posOffset>10037445</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73C255" id="Gruppieren 139" o:spid="_x0000_s1026" style="position:absolute;margin-left:0;margin-top:790.35pt;width:476.2pt;height:57.25pt;z-index:251683840;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1XOEbOAAAAAKAQAADwAAAGRycy9kb3du&#10;cmV2LnhtbEyPQUvDQBCF74L/YRnBm92kmlpjNqUU9VQEW0G8TZNpEpqdDdltkv57x5PeZt4b3nwv&#10;W022VQP1vnFsIJ5FoIgLVzZcGfjcv94tQfmAXGLrmAxcyMMqv77KMC3dyB807EKlJIR9igbqELpU&#10;a1/UZNHPXEcs3tH1FoOsfaXLHkcJt62eR9FCW2xYPtTY0aam4rQ7WwNvI47r+/hl2J6Om8v3Pnn/&#10;2sZkzO3NtH4GFWgKf8fwiy/okAvTwZ259Ko1IEWCqMkyegQl/lMyfwB1EGkhI+g80/8r5D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893B0" w14:textId="77777777" w:rsidR="002E675B" w:rsidRDefault="002E675B" w:rsidP="00F91D37">
      <w:pPr>
        <w:spacing w:line="240" w:lineRule="auto"/>
      </w:pPr>
      <w:r>
        <w:separator/>
      </w:r>
    </w:p>
  </w:footnote>
  <w:footnote w:type="continuationSeparator" w:id="0">
    <w:p w14:paraId="54021C13" w14:textId="77777777" w:rsidR="002E675B" w:rsidRDefault="002E675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2BC8" w14:textId="4F26C038" w:rsidR="007320F1" w:rsidRDefault="00B04F4C" w:rsidP="00141AA4">
    <w:pPr>
      <w:pStyle w:val="En-tte"/>
      <w:spacing w:after="2060"/>
    </w:pPr>
    <w:r>
      <w:rPr>
        <w:noProof/>
      </w:rPr>
      <mc:AlternateContent>
        <mc:Choice Requires="wpg">
          <w:drawing>
            <wp:anchor distT="0" distB="0" distL="114300" distR="114300" simplePos="0" relativeHeight="251681792" behindDoc="0" locked="1" layoutInCell="1" allowOverlap="1" wp14:anchorId="1CA8F15F" wp14:editId="39916FFF">
              <wp:simplePos x="0" y="0"/>
              <wp:positionH relativeFrom="margin">
                <wp:posOffset>0</wp:posOffset>
              </wp:positionH>
              <wp:positionV relativeFrom="page">
                <wp:posOffset>17145</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7BFF9B" id="Gruppieren 35" o:spid="_x0000_s1026" style="position:absolute;margin-left:0;margin-top:1.35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0AF15434"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4"/>
    <w:rsid w:val="00002978"/>
    <w:rsid w:val="00006220"/>
    <w:rsid w:val="0001010F"/>
    <w:rsid w:val="00013B11"/>
    <w:rsid w:val="000149E7"/>
    <w:rsid w:val="00014DD6"/>
    <w:rsid w:val="00025CEC"/>
    <w:rsid w:val="000266B7"/>
    <w:rsid w:val="00032B92"/>
    <w:rsid w:val="000409C8"/>
    <w:rsid w:val="00041700"/>
    <w:rsid w:val="00043387"/>
    <w:rsid w:val="00046832"/>
    <w:rsid w:val="00047C3E"/>
    <w:rsid w:val="00053A40"/>
    <w:rsid w:val="000562BC"/>
    <w:rsid w:val="000562E3"/>
    <w:rsid w:val="000577DA"/>
    <w:rsid w:val="00063BC2"/>
    <w:rsid w:val="00067AA1"/>
    <w:rsid w:val="000701F1"/>
    <w:rsid w:val="00071417"/>
    <w:rsid w:val="00071780"/>
    <w:rsid w:val="00075EB6"/>
    <w:rsid w:val="00077BA3"/>
    <w:rsid w:val="000803EB"/>
    <w:rsid w:val="000818B4"/>
    <w:rsid w:val="000879BA"/>
    <w:rsid w:val="00090380"/>
    <w:rsid w:val="00096E8E"/>
    <w:rsid w:val="000A06D7"/>
    <w:rsid w:val="000A1884"/>
    <w:rsid w:val="000A1B47"/>
    <w:rsid w:val="000A24EC"/>
    <w:rsid w:val="000A621D"/>
    <w:rsid w:val="000B183F"/>
    <w:rsid w:val="000B590A"/>
    <w:rsid w:val="000B595D"/>
    <w:rsid w:val="000B5BAB"/>
    <w:rsid w:val="000B6558"/>
    <w:rsid w:val="000C3F85"/>
    <w:rsid w:val="000C43BD"/>
    <w:rsid w:val="000C49C1"/>
    <w:rsid w:val="000C6549"/>
    <w:rsid w:val="000C7159"/>
    <w:rsid w:val="000C73F8"/>
    <w:rsid w:val="000D061F"/>
    <w:rsid w:val="000D1743"/>
    <w:rsid w:val="000D1BB6"/>
    <w:rsid w:val="000D4FB8"/>
    <w:rsid w:val="000D6CE1"/>
    <w:rsid w:val="000E4072"/>
    <w:rsid w:val="000E7543"/>
    <w:rsid w:val="000E756F"/>
    <w:rsid w:val="000E7E64"/>
    <w:rsid w:val="000F11AA"/>
    <w:rsid w:val="000F1D2B"/>
    <w:rsid w:val="0010021F"/>
    <w:rsid w:val="0010073A"/>
    <w:rsid w:val="00101382"/>
    <w:rsid w:val="00102345"/>
    <w:rsid w:val="00102FDE"/>
    <w:rsid w:val="001034DE"/>
    <w:rsid w:val="00103752"/>
    <w:rsid w:val="00103AF0"/>
    <w:rsid w:val="00104011"/>
    <w:rsid w:val="00104F8A"/>
    <w:rsid w:val="00106688"/>
    <w:rsid w:val="00107F09"/>
    <w:rsid w:val="001134C7"/>
    <w:rsid w:val="00113CB8"/>
    <w:rsid w:val="001150F1"/>
    <w:rsid w:val="00115811"/>
    <w:rsid w:val="0012151C"/>
    <w:rsid w:val="001238A1"/>
    <w:rsid w:val="00125D70"/>
    <w:rsid w:val="00127BBA"/>
    <w:rsid w:val="00133CFB"/>
    <w:rsid w:val="001375AB"/>
    <w:rsid w:val="00140D1D"/>
    <w:rsid w:val="00141AA4"/>
    <w:rsid w:val="001427E2"/>
    <w:rsid w:val="00142A95"/>
    <w:rsid w:val="00144122"/>
    <w:rsid w:val="001468B5"/>
    <w:rsid w:val="001540E2"/>
    <w:rsid w:val="00154677"/>
    <w:rsid w:val="001556F7"/>
    <w:rsid w:val="00157ECA"/>
    <w:rsid w:val="00162571"/>
    <w:rsid w:val="001648F7"/>
    <w:rsid w:val="00164CF8"/>
    <w:rsid w:val="0016774B"/>
    <w:rsid w:val="00167916"/>
    <w:rsid w:val="00171870"/>
    <w:rsid w:val="00173E86"/>
    <w:rsid w:val="00174BC7"/>
    <w:rsid w:val="0018460C"/>
    <w:rsid w:val="00187359"/>
    <w:rsid w:val="00187894"/>
    <w:rsid w:val="00192B6A"/>
    <w:rsid w:val="00192F98"/>
    <w:rsid w:val="001A205A"/>
    <w:rsid w:val="001A3606"/>
    <w:rsid w:val="001A43BD"/>
    <w:rsid w:val="001A52F4"/>
    <w:rsid w:val="001B446B"/>
    <w:rsid w:val="001B4A74"/>
    <w:rsid w:val="001B662E"/>
    <w:rsid w:val="001C1601"/>
    <w:rsid w:val="001C1F73"/>
    <w:rsid w:val="001C3C92"/>
    <w:rsid w:val="001C3D8D"/>
    <w:rsid w:val="001D0072"/>
    <w:rsid w:val="001D5CB9"/>
    <w:rsid w:val="001D6896"/>
    <w:rsid w:val="001D6F1D"/>
    <w:rsid w:val="001D7EE1"/>
    <w:rsid w:val="001E3E2D"/>
    <w:rsid w:val="001E73F4"/>
    <w:rsid w:val="001F4A7E"/>
    <w:rsid w:val="001F4B8C"/>
    <w:rsid w:val="001F4F9B"/>
    <w:rsid w:val="00217D43"/>
    <w:rsid w:val="00220B9C"/>
    <w:rsid w:val="00221210"/>
    <w:rsid w:val="0022258F"/>
    <w:rsid w:val="0022659C"/>
    <w:rsid w:val="0022685B"/>
    <w:rsid w:val="002300FA"/>
    <w:rsid w:val="0023018C"/>
    <w:rsid w:val="0023205B"/>
    <w:rsid w:val="00233595"/>
    <w:rsid w:val="00233772"/>
    <w:rsid w:val="0023413A"/>
    <w:rsid w:val="0023554C"/>
    <w:rsid w:val="002466D7"/>
    <w:rsid w:val="00247905"/>
    <w:rsid w:val="00255FA3"/>
    <w:rsid w:val="0025644A"/>
    <w:rsid w:val="00262862"/>
    <w:rsid w:val="00267F71"/>
    <w:rsid w:val="002726D9"/>
    <w:rsid w:val="00273EBC"/>
    <w:rsid w:val="00283995"/>
    <w:rsid w:val="0029032E"/>
    <w:rsid w:val="00290D60"/>
    <w:rsid w:val="00290E37"/>
    <w:rsid w:val="00291117"/>
    <w:rsid w:val="00292375"/>
    <w:rsid w:val="002B551B"/>
    <w:rsid w:val="002C163B"/>
    <w:rsid w:val="002D272F"/>
    <w:rsid w:val="002D38AE"/>
    <w:rsid w:val="002D42AE"/>
    <w:rsid w:val="002D709C"/>
    <w:rsid w:val="002E4DFD"/>
    <w:rsid w:val="002E675B"/>
    <w:rsid w:val="002F06AA"/>
    <w:rsid w:val="002F26CC"/>
    <w:rsid w:val="002F68A2"/>
    <w:rsid w:val="003020C7"/>
    <w:rsid w:val="0030245A"/>
    <w:rsid w:val="00302964"/>
    <w:rsid w:val="00303B73"/>
    <w:rsid w:val="00304179"/>
    <w:rsid w:val="0030471A"/>
    <w:rsid w:val="00304DD2"/>
    <w:rsid w:val="0031547A"/>
    <w:rsid w:val="00316A44"/>
    <w:rsid w:val="0032284E"/>
    <w:rsid w:val="0032330D"/>
    <w:rsid w:val="00333A1B"/>
    <w:rsid w:val="003413D7"/>
    <w:rsid w:val="00341600"/>
    <w:rsid w:val="00350607"/>
    <w:rsid w:val="003514EE"/>
    <w:rsid w:val="003530C4"/>
    <w:rsid w:val="00353824"/>
    <w:rsid w:val="00357931"/>
    <w:rsid w:val="003619E3"/>
    <w:rsid w:val="00363671"/>
    <w:rsid w:val="00364EE3"/>
    <w:rsid w:val="00372BC0"/>
    <w:rsid w:val="00372DA7"/>
    <w:rsid w:val="003757E4"/>
    <w:rsid w:val="00375834"/>
    <w:rsid w:val="0038224F"/>
    <w:rsid w:val="00385665"/>
    <w:rsid w:val="003865F4"/>
    <w:rsid w:val="0038768E"/>
    <w:rsid w:val="0039124E"/>
    <w:rsid w:val="00392665"/>
    <w:rsid w:val="00396CB9"/>
    <w:rsid w:val="003A223A"/>
    <w:rsid w:val="003A7B76"/>
    <w:rsid w:val="003B22CB"/>
    <w:rsid w:val="003C0A3D"/>
    <w:rsid w:val="003C3548"/>
    <w:rsid w:val="003C3AED"/>
    <w:rsid w:val="003C3D32"/>
    <w:rsid w:val="003C476E"/>
    <w:rsid w:val="003D0811"/>
    <w:rsid w:val="003D0FAA"/>
    <w:rsid w:val="003D2D99"/>
    <w:rsid w:val="003D5968"/>
    <w:rsid w:val="003E2D8A"/>
    <w:rsid w:val="003E32CE"/>
    <w:rsid w:val="003E576B"/>
    <w:rsid w:val="003F1A56"/>
    <w:rsid w:val="003F2444"/>
    <w:rsid w:val="00400DD2"/>
    <w:rsid w:val="0040389A"/>
    <w:rsid w:val="00412346"/>
    <w:rsid w:val="004143DA"/>
    <w:rsid w:val="00414865"/>
    <w:rsid w:val="00414D43"/>
    <w:rsid w:val="00417EFA"/>
    <w:rsid w:val="00421EA7"/>
    <w:rsid w:val="00422417"/>
    <w:rsid w:val="0042454D"/>
    <w:rsid w:val="00425BF6"/>
    <w:rsid w:val="00426067"/>
    <w:rsid w:val="00431179"/>
    <w:rsid w:val="00435971"/>
    <w:rsid w:val="00444695"/>
    <w:rsid w:val="00444F0D"/>
    <w:rsid w:val="004457F4"/>
    <w:rsid w:val="00452577"/>
    <w:rsid w:val="00452D49"/>
    <w:rsid w:val="0045568A"/>
    <w:rsid w:val="004654E0"/>
    <w:rsid w:val="00466D2D"/>
    <w:rsid w:val="004674BE"/>
    <w:rsid w:val="00467821"/>
    <w:rsid w:val="00471D34"/>
    <w:rsid w:val="004721E6"/>
    <w:rsid w:val="00474831"/>
    <w:rsid w:val="00480603"/>
    <w:rsid w:val="00480A14"/>
    <w:rsid w:val="00480C4C"/>
    <w:rsid w:val="00484050"/>
    <w:rsid w:val="00485312"/>
    <w:rsid w:val="00486DBB"/>
    <w:rsid w:val="00491273"/>
    <w:rsid w:val="00493895"/>
    <w:rsid w:val="004945CD"/>
    <w:rsid w:val="00494FD7"/>
    <w:rsid w:val="00495F83"/>
    <w:rsid w:val="004A039B"/>
    <w:rsid w:val="004A590D"/>
    <w:rsid w:val="004A624B"/>
    <w:rsid w:val="004A6CF6"/>
    <w:rsid w:val="004B0FDB"/>
    <w:rsid w:val="004B3225"/>
    <w:rsid w:val="004B3711"/>
    <w:rsid w:val="004B55E0"/>
    <w:rsid w:val="004C1329"/>
    <w:rsid w:val="004C2B55"/>
    <w:rsid w:val="004C2C53"/>
    <w:rsid w:val="004C3880"/>
    <w:rsid w:val="004C3AD6"/>
    <w:rsid w:val="004D0F2F"/>
    <w:rsid w:val="004D179F"/>
    <w:rsid w:val="004D4704"/>
    <w:rsid w:val="004D5B31"/>
    <w:rsid w:val="004E0E33"/>
    <w:rsid w:val="004F22CB"/>
    <w:rsid w:val="004F46BF"/>
    <w:rsid w:val="004F60D3"/>
    <w:rsid w:val="00500294"/>
    <w:rsid w:val="00501CA2"/>
    <w:rsid w:val="0050306E"/>
    <w:rsid w:val="00517562"/>
    <w:rsid w:val="00517C68"/>
    <w:rsid w:val="00520EA8"/>
    <w:rsid w:val="00526C93"/>
    <w:rsid w:val="00530E91"/>
    <w:rsid w:val="00531895"/>
    <w:rsid w:val="005339AE"/>
    <w:rsid w:val="00535EA2"/>
    <w:rsid w:val="00536F2C"/>
    <w:rsid w:val="00537410"/>
    <w:rsid w:val="00543061"/>
    <w:rsid w:val="00544CD1"/>
    <w:rsid w:val="00545E81"/>
    <w:rsid w:val="00547AF0"/>
    <w:rsid w:val="00547FF9"/>
    <w:rsid w:val="00550787"/>
    <w:rsid w:val="005510CD"/>
    <w:rsid w:val="00553D2C"/>
    <w:rsid w:val="00553F5A"/>
    <w:rsid w:val="00554D4C"/>
    <w:rsid w:val="00555485"/>
    <w:rsid w:val="00556582"/>
    <w:rsid w:val="00562128"/>
    <w:rsid w:val="00562CB0"/>
    <w:rsid w:val="00562D06"/>
    <w:rsid w:val="00570294"/>
    <w:rsid w:val="00576439"/>
    <w:rsid w:val="005845E0"/>
    <w:rsid w:val="005852D4"/>
    <w:rsid w:val="00591832"/>
    <w:rsid w:val="00591FD7"/>
    <w:rsid w:val="00592841"/>
    <w:rsid w:val="005A2641"/>
    <w:rsid w:val="005A2866"/>
    <w:rsid w:val="005A357F"/>
    <w:rsid w:val="005A525A"/>
    <w:rsid w:val="005A60D0"/>
    <w:rsid w:val="005A64D1"/>
    <w:rsid w:val="005A7BE5"/>
    <w:rsid w:val="005B030F"/>
    <w:rsid w:val="005B2E5F"/>
    <w:rsid w:val="005B4DEC"/>
    <w:rsid w:val="005B6FD0"/>
    <w:rsid w:val="005B7E1B"/>
    <w:rsid w:val="005C1D6A"/>
    <w:rsid w:val="005C3249"/>
    <w:rsid w:val="005C6148"/>
    <w:rsid w:val="005C61A5"/>
    <w:rsid w:val="005C6741"/>
    <w:rsid w:val="005C7189"/>
    <w:rsid w:val="005D21BD"/>
    <w:rsid w:val="005D30C4"/>
    <w:rsid w:val="005D7F4B"/>
    <w:rsid w:val="005E1157"/>
    <w:rsid w:val="005E4E72"/>
    <w:rsid w:val="005E57BB"/>
    <w:rsid w:val="005E6D23"/>
    <w:rsid w:val="005F2943"/>
    <w:rsid w:val="00601270"/>
    <w:rsid w:val="00604483"/>
    <w:rsid w:val="006044D5"/>
    <w:rsid w:val="00606692"/>
    <w:rsid w:val="00613F40"/>
    <w:rsid w:val="00616321"/>
    <w:rsid w:val="006206AB"/>
    <w:rsid w:val="00621CFD"/>
    <w:rsid w:val="00621D07"/>
    <w:rsid w:val="00622481"/>
    <w:rsid w:val="00622FDC"/>
    <w:rsid w:val="006245BF"/>
    <w:rsid w:val="00624CE2"/>
    <w:rsid w:val="00625020"/>
    <w:rsid w:val="006261B0"/>
    <w:rsid w:val="00630515"/>
    <w:rsid w:val="006341C4"/>
    <w:rsid w:val="00640CF9"/>
    <w:rsid w:val="00642F26"/>
    <w:rsid w:val="00647B77"/>
    <w:rsid w:val="00650B3D"/>
    <w:rsid w:val="0065274C"/>
    <w:rsid w:val="006545F4"/>
    <w:rsid w:val="00655BD6"/>
    <w:rsid w:val="00657D16"/>
    <w:rsid w:val="00661A71"/>
    <w:rsid w:val="00665880"/>
    <w:rsid w:val="00672E90"/>
    <w:rsid w:val="00675A49"/>
    <w:rsid w:val="00676334"/>
    <w:rsid w:val="006868ED"/>
    <w:rsid w:val="00686D14"/>
    <w:rsid w:val="00687ED7"/>
    <w:rsid w:val="00696FAE"/>
    <w:rsid w:val="0069793C"/>
    <w:rsid w:val="006B3083"/>
    <w:rsid w:val="006B45D2"/>
    <w:rsid w:val="006B576E"/>
    <w:rsid w:val="006C144C"/>
    <w:rsid w:val="006C1A54"/>
    <w:rsid w:val="006C1B96"/>
    <w:rsid w:val="006C496E"/>
    <w:rsid w:val="006C4FD4"/>
    <w:rsid w:val="006C62E1"/>
    <w:rsid w:val="006C6FD0"/>
    <w:rsid w:val="006D113D"/>
    <w:rsid w:val="006D20D0"/>
    <w:rsid w:val="006D7E49"/>
    <w:rsid w:val="006E0F4E"/>
    <w:rsid w:val="006E2EBB"/>
    <w:rsid w:val="006E4AF1"/>
    <w:rsid w:val="006E4C55"/>
    <w:rsid w:val="006E5FF5"/>
    <w:rsid w:val="006E6558"/>
    <w:rsid w:val="006F0345"/>
    <w:rsid w:val="006F0469"/>
    <w:rsid w:val="006F529B"/>
    <w:rsid w:val="006F5C45"/>
    <w:rsid w:val="00700979"/>
    <w:rsid w:val="00702C62"/>
    <w:rsid w:val="007040B6"/>
    <w:rsid w:val="00705076"/>
    <w:rsid w:val="00711147"/>
    <w:rsid w:val="00712229"/>
    <w:rsid w:val="007172FC"/>
    <w:rsid w:val="00717B72"/>
    <w:rsid w:val="007248EF"/>
    <w:rsid w:val="007256B0"/>
    <w:rsid w:val="007277E3"/>
    <w:rsid w:val="00731A17"/>
    <w:rsid w:val="007320F1"/>
    <w:rsid w:val="00734458"/>
    <w:rsid w:val="007359E7"/>
    <w:rsid w:val="00735EBA"/>
    <w:rsid w:val="007419CF"/>
    <w:rsid w:val="0074241C"/>
    <w:rsid w:val="0074487E"/>
    <w:rsid w:val="00745C3C"/>
    <w:rsid w:val="00746273"/>
    <w:rsid w:val="00747DEC"/>
    <w:rsid w:val="00753402"/>
    <w:rsid w:val="0075366F"/>
    <w:rsid w:val="00755844"/>
    <w:rsid w:val="00766175"/>
    <w:rsid w:val="00766707"/>
    <w:rsid w:val="00767D98"/>
    <w:rsid w:val="007721BF"/>
    <w:rsid w:val="00772538"/>
    <w:rsid w:val="00773038"/>
    <w:rsid w:val="00774730"/>
    <w:rsid w:val="00774E70"/>
    <w:rsid w:val="0077559F"/>
    <w:rsid w:val="0078181E"/>
    <w:rsid w:val="00783E8E"/>
    <w:rsid w:val="00794670"/>
    <w:rsid w:val="00795193"/>
    <w:rsid w:val="00796CEE"/>
    <w:rsid w:val="007A4664"/>
    <w:rsid w:val="007A478C"/>
    <w:rsid w:val="007A4A57"/>
    <w:rsid w:val="007A698D"/>
    <w:rsid w:val="007B48A7"/>
    <w:rsid w:val="007B5396"/>
    <w:rsid w:val="007B6FD4"/>
    <w:rsid w:val="007C0B2A"/>
    <w:rsid w:val="007C2755"/>
    <w:rsid w:val="007C7499"/>
    <w:rsid w:val="007D6C9A"/>
    <w:rsid w:val="007D6D95"/>
    <w:rsid w:val="007E0460"/>
    <w:rsid w:val="007E16BA"/>
    <w:rsid w:val="007E3376"/>
    <w:rsid w:val="007E3891"/>
    <w:rsid w:val="007E4DE4"/>
    <w:rsid w:val="007E564C"/>
    <w:rsid w:val="007E59AA"/>
    <w:rsid w:val="007E68B4"/>
    <w:rsid w:val="007F380D"/>
    <w:rsid w:val="007F4883"/>
    <w:rsid w:val="007F4EDE"/>
    <w:rsid w:val="00800773"/>
    <w:rsid w:val="00805420"/>
    <w:rsid w:val="00805E34"/>
    <w:rsid w:val="00806244"/>
    <w:rsid w:val="00821E67"/>
    <w:rsid w:val="00822B7E"/>
    <w:rsid w:val="0083046C"/>
    <w:rsid w:val="00830648"/>
    <w:rsid w:val="00833960"/>
    <w:rsid w:val="008353AF"/>
    <w:rsid w:val="00840D7D"/>
    <w:rsid w:val="00841B44"/>
    <w:rsid w:val="00841CA5"/>
    <w:rsid w:val="00841E73"/>
    <w:rsid w:val="00843029"/>
    <w:rsid w:val="0084463A"/>
    <w:rsid w:val="00844B72"/>
    <w:rsid w:val="0085269D"/>
    <w:rsid w:val="00852A70"/>
    <w:rsid w:val="00853121"/>
    <w:rsid w:val="008542F6"/>
    <w:rsid w:val="0085454F"/>
    <w:rsid w:val="00857102"/>
    <w:rsid w:val="00857A85"/>
    <w:rsid w:val="00857D8A"/>
    <w:rsid w:val="00861796"/>
    <w:rsid w:val="00864855"/>
    <w:rsid w:val="00864CE7"/>
    <w:rsid w:val="00867E78"/>
    <w:rsid w:val="00870017"/>
    <w:rsid w:val="00874E49"/>
    <w:rsid w:val="00875045"/>
    <w:rsid w:val="00876898"/>
    <w:rsid w:val="00883CC4"/>
    <w:rsid w:val="008849F6"/>
    <w:rsid w:val="00885520"/>
    <w:rsid w:val="00887E82"/>
    <w:rsid w:val="008908A5"/>
    <w:rsid w:val="00891FCE"/>
    <w:rsid w:val="0089259D"/>
    <w:rsid w:val="0089742D"/>
    <w:rsid w:val="00897C06"/>
    <w:rsid w:val="008A0CD1"/>
    <w:rsid w:val="008A27D2"/>
    <w:rsid w:val="008B02B5"/>
    <w:rsid w:val="008B0CF5"/>
    <w:rsid w:val="008B4B91"/>
    <w:rsid w:val="008C30BF"/>
    <w:rsid w:val="008C526B"/>
    <w:rsid w:val="008D4DAA"/>
    <w:rsid w:val="008D60D7"/>
    <w:rsid w:val="008D6602"/>
    <w:rsid w:val="008E7B6B"/>
    <w:rsid w:val="008F0C3A"/>
    <w:rsid w:val="008F716A"/>
    <w:rsid w:val="00900045"/>
    <w:rsid w:val="009078E6"/>
    <w:rsid w:val="00910BE8"/>
    <w:rsid w:val="009111CE"/>
    <w:rsid w:val="00911354"/>
    <w:rsid w:val="009115E0"/>
    <w:rsid w:val="00916BDE"/>
    <w:rsid w:val="009235A2"/>
    <w:rsid w:val="0092511E"/>
    <w:rsid w:val="00925D0B"/>
    <w:rsid w:val="009268F1"/>
    <w:rsid w:val="00933A9D"/>
    <w:rsid w:val="0093619F"/>
    <w:rsid w:val="00937A4A"/>
    <w:rsid w:val="00942472"/>
    <w:rsid w:val="009427E5"/>
    <w:rsid w:val="009454B7"/>
    <w:rsid w:val="00945A8E"/>
    <w:rsid w:val="00955B88"/>
    <w:rsid w:val="00956CD3"/>
    <w:rsid w:val="00957F8B"/>
    <w:rsid w:val="0096064F"/>
    <w:rsid w:val="009613D8"/>
    <w:rsid w:val="00961E8E"/>
    <w:rsid w:val="009621C4"/>
    <w:rsid w:val="00974275"/>
    <w:rsid w:val="009804FC"/>
    <w:rsid w:val="00982568"/>
    <w:rsid w:val="0098474B"/>
    <w:rsid w:val="00987FEA"/>
    <w:rsid w:val="0099176E"/>
    <w:rsid w:val="00992313"/>
    <w:rsid w:val="00995AA3"/>
    <w:rsid w:val="00995CBA"/>
    <w:rsid w:val="0099678C"/>
    <w:rsid w:val="00997248"/>
    <w:rsid w:val="009A1238"/>
    <w:rsid w:val="009A7843"/>
    <w:rsid w:val="009B030C"/>
    <w:rsid w:val="009B0B58"/>
    <w:rsid w:val="009B0C96"/>
    <w:rsid w:val="009B1CF5"/>
    <w:rsid w:val="009C222B"/>
    <w:rsid w:val="009C67A8"/>
    <w:rsid w:val="009C7613"/>
    <w:rsid w:val="009D1109"/>
    <w:rsid w:val="009D201B"/>
    <w:rsid w:val="009D3673"/>
    <w:rsid w:val="009D3927"/>
    <w:rsid w:val="009D4C77"/>
    <w:rsid w:val="009D5D9C"/>
    <w:rsid w:val="009D7FCC"/>
    <w:rsid w:val="009E2171"/>
    <w:rsid w:val="009E5E60"/>
    <w:rsid w:val="009F2B9C"/>
    <w:rsid w:val="009F3B29"/>
    <w:rsid w:val="009F3E6A"/>
    <w:rsid w:val="009F5685"/>
    <w:rsid w:val="00A02378"/>
    <w:rsid w:val="00A06F53"/>
    <w:rsid w:val="00A11D50"/>
    <w:rsid w:val="00A13C6D"/>
    <w:rsid w:val="00A14270"/>
    <w:rsid w:val="00A14504"/>
    <w:rsid w:val="00A211F7"/>
    <w:rsid w:val="00A235D3"/>
    <w:rsid w:val="00A2477F"/>
    <w:rsid w:val="00A25ACB"/>
    <w:rsid w:val="00A3034A"/>
    <w:rsid w:val="00A32ADB"/>
    <w:rsid w:val="00A34C94"/>
    <w:rsid w:val="00A43EDD"/>
    <w:rsid w:val="00A450BC"/>
    <w:rsid w:val="00A50386"/>
    <w:rsid w:val="00A50DA6"/>
    <w:rsid w:val="00A53B1F"/>
    <w:rsid w:val="00A5451D"/>
    <w:rsid w:val="00A55C83"/>
    <w:rsid w:val="00A57815"/>
    <w:rsid w:val="00A62F82"/>
    <w:rsid w:val="00A62FAD"/>
    <w:rsid w:val="00A70CDC"/>
    <w:rsid w:val="00A7133D"/>
    <w:rsid w:val="00A72261"/>
    <w:rsid w:val="00A7291F"/>
    <w:rsid w:val="00A767B3"/>
    <w:rsid w:val="00A7788C"/>
    <w:rsid w:val="00A811A1"/>
    <w:rsid w:val="00A832C1"/>
    <w:rsid w:val="00A84B6E"/>
    <w:rsid w:val="00A87589"/>
    <w:rsid w:val="00A9561A"/>
    <w:rsid w:val="00A960B8"/>
    <w:rsid w:val="00AA42F0"/>
    <w:rsid w:val="00AA5DDC"/>
    <w:rsid w:val="00AB29A8"/>
    <w:rsid w:val="00AB42EC"/>
    <w:rsid w:val="00AB4E01"/>
    <w:rsid w:val="00AB605E"/>
    <w:rsid w:val="00AC0DF9"/>
    <w:rsid w:val="00AC2D5B"/>
    <w:rsid w:val="00AC3C0A"/>
    <w:rsid w:val="00AD2B66"/>
    <w:rsid w:val="00AD2BA2"/>
    <w:rsid w:val="00AD36B2"/>
    <w:rsid w:val="00AD5C8F"/>
    <w:rsid w:val="00AD6F73"/>
    <w:rsid w:val="00AE110B"/>
    <w:rsid w:val="00AE1B17"/>
    <w:rsid w:val="00AE4EFF"/>
    <w:rsid w:val="00AE5F06"/>
    <w:rsid w:val="00AE6EB7"/>
    <w:rsid w:val="00AF47AE"/>
    <w:rsid w:val="00AF4BF4"/>
    <w:rsid w:val="00AF65FF"/>
    <w:rsid w:val="00AF79DC"/>
    <w:rsid w:val="00AF7CA8"/>
    <w:rsid w:val="00B0274E"/>
    <w:rsid w:val="00B02C59"/>
    <w:rsid w:val="00B045B1"/>
    <w:rsid w:val="00B04F4C"/>
    <w:rsid w:val="00B05554"/>
    <w:rsid w:val="00B07AC5"/>
    <w:rsid w:val="00B106B4"/>
    <w:rsid w:val="00B1160A"/>
    <w:rsid w:val="00B11A9B"/>
    <w:rsid w:val="00B225F4"/>
    <w:rsid w:val="00B237F4"/>
    <w:rsid w:val="00B24B2A"/>
    <w:rsid w:val="00B32881"/>
    <w:rsid w:val="00B32ABB"/>
    <w:rsid w:val="00B3433F"/>
    <w:rsid w:val="00B3625E"/>
    <w:rsid w:val="00B41FD3"/>
    <w:rsid w:val="00B426D3"/>
    <w:rsid w:val="00B431DE"/>
    <w:rsid w:val="00B436C1"/>
    <w:rsid w:val="00B452C0"/>
    <w:rsid w:val="00B45AB5"/>
    <w:rsid w:val="00B46E50"/>
    <w:rsid w:val="00B47044"/>
    <w:rsid w:val="00B5057C"/>
    <w:rsid w:val="00B538D2"/>
    <w:rsid w:val="00B53FA1"/>
    <w:rsid w:val="00B622CF"/>
    <w:rsid w:val="00B66C99"/>
    <w:rsid w:val="00B674BF"/>
    <w:rsid w:val="00B70860"/>
    <w:rsid w:val="00B70D03"/>
    <w:rsid w:val="00B74032"/>
    <w:rsid w:val="00B7449D"/>
    <w:rsid w:val="00B75AD3"/>
    <w:rsid w:val="00B803E7"/>
    <w:rsid w:val="00B82E14"/>
    <w:rsid w:val="00B83B01"/>
    <w:rsid w:val="00B870F7"/>
    <w:rsid w:val="00B97484"/>
    <w:rsid w:val="00BA2B5A"/>
    <w:rsid w:val="00BA3AF1"/>
    <w:rsid w:val="00BA4DDE"/>
    <w:rsid w:val="00BA68C4"/>
    <w:rsid w:val="00BA6D75"/>
    <w:rsid w:val="00BB0EB7"/>
    <w:rsid w:val="00BB1DA6"/>
    <w:rsid w:val="00BB206A"/>
    <w:rsid w:val="00BB4ABB"/>
    <w:rsid w:val="00BB4CF6"/>
    <w:rsid w:val="00BC080A"/>
    <w:rsid w:val="00BC57FD"/>
    <w:rsid w:val="00BC655F"/>
    <w:rsid w:val="00BD09F9"/>
    <w:rsid w:val="00BD19D9"/>
    <w:rsid w:val="00BD2E2C"/>
    <w:rsid w:val="00BD4B8E"/>
    <w:rsid w:val="00BE06B1"/>
    <w:rsid w:val="00BE1E62"/>
    <w:rsid w:val="00BE33F8"/>
    <w:rsid w:val="00BE4C0B"/>
    <w:rsid w:val="00BF31FC"/>
    <w:rsid w:val="00BF52B2"/>
    <w:rsid w:val="00BF65F7"/>
    <w:rsid w:val="00BF7052"/>
    <w:rsid w:val="00BF77E1"/>
    <w:rsid w:val="00C0158D"/>
    <w:rsid w:val="00C05FAB"/>
    <w:rsid w:val="00C07D00"/>
    <w:rsid w:val="00C12431"/>
    <w:rsid w:val="00C14D35"/>
    <w:rsid w:val="00C20492"/>
    <w:rsid w:val="00C25656"/>
    <w:rsid w:val="00C26A0C"/>
    <w:rsid w:val="00C30C28"/>
    <w:rsid w:val="00C3470B"/>
    <w:rsid w:val="00C3674D"/>
    <w:rsid w:val="00C418C9"/>
    <w:rsid w:val="00C43EDE"/>
    <w:rsid w:val="00C450FB"/>
    <w:rsid w:val="00C51D2F"/>
    <w:rsid w:val="00C53EE9"/>
    <w:rsid w:val="00C54099"/>
    <w:rsid w:val="00C54BC6"/>
    <w:rsid w:val="00C60AC3"/>
    <w:rsid w:val="00C62867"/>
    <w:rsid w:val="00C65DF3"/>
    <w:rsid w:val="00C66BCB"/>
    <w:rsid w:val="00C67890"/>
    <w:rsid w:val="00C7169E"/>
    <w:rsid w:val="00C73727"/>
    <w:rsid w:val="00C73FB3"/>
    <w:rsid w:val="00C814CC"/>
    <w:rsid w:val="00C84806"/>
    <w:rsid w:val="00C85DB0"/>
    <w:rsid w:val="00C95737"/>
    <w:rsid w:val="00CA32C7"/>
    <w:rsid w:val="00CA348A"/>
    <w:rsid w:val="00CA39C6"/>
    <w:rsid w:val="00CA580D"/>
    <w:rsid w:val="00CA5EF8"/>
    <w:rsid w:val="00CA76BB"/>
    <w:rsid w:val="00CB2262"/>
    <w:rsid w:val="00CB2CE6"/>
    <w:rsid w:val="00CC06EF"/>
    <w:rsid w:val="00CD0374"/>
    <w:rsid w:val="00CE1C8C"/>
    <w:rsid w:val="00CE3364"/>
    <w:rsid w:val="00CF08BB"/>
    <w:rsid w:val="00CF1E53"/>
    <w:rsid w:val="00CF5124"/>
    <w:rsid w:val="00CF5DE9"/>
    <w:rsid w:val="00D00E26"/>
    <w:rsid w:val="00D128A4"/>
    <w:rsid w:val="00D1389A"/>
    <w:rsid w:val="00D13DAC"/>
    <w:rsid w:val="00D15B85"/>
    <w:rsid w:val="00D171FD"/>
    <w:rsid w:val="00D22F88"/>
    <w:rsid w:val="00D30E68"/>
    <w:rsid w:val="00D31037"/>
    <w:rsid w:val="00D317E7"/>
    <w:rsid w:val="00D31DA9"/>
    <w:rsid w:val="00D3335E"/>
    <w:rsid w:val="00D33C6F"/>
    <w:rsid w:val="00D34E18"/>
    <w:rsid w:val="00D36D26"/>
    <w:rsid w:val="00D3716A"/>
    <w:rsid w:val="00D4647F"/>
    <w:rsid w:val="00D46F57"/>
    <w:rsid w:val="00D57397"/>
    <w:rsid w:val="00D61996"/>
    <w:rsid w:val="00D64EA5"/>
    <w:rsid w:val="00D654CD"/>
    <w:rsid w:val="00D6722C"/>
    <w:rsid w:val="00D678C7"/>
    <w:rsid w:val="00D8261A"/>
    <w:rsid w:val="00D83B3A"/>
    <w:rsid w:val="00D862D2"/>
    <w:rsid w:val="00D86BB5"/>
    <w:rsid w:val="00D91BBA"/>
    <w:rsid w:val="00D91CD4"/>
    <w:rsid w:val="00D93D07"/>
    <w:rsid w:val="00D9415C"/>
    <w:rsid w:val="00D9553C"/>
    <w:rsid w:val="00D97380"/>
    <w:rsid w:val="00DA469E"/>
    <w:rsid w:val="00DA716B"/>
    <w:rsid w:val="00DB03A8"/>
    <w:rsid w:val="00DB149B"/>
    <w:rsid w:val="00DB3E39"/>
    <w:rsid w:val="00DB45F8"/>
    <w:rsid w:val="00DB4C76"/>
    <w:rsid w:val="00DB6016"/>
    <w:rsid w:val="00DB637F"/>
    <w:rsid w:val="00DB7675"/>
    <w:rsid w:val="00DB7CB3"/>
    <w:rsid w:val="00DC11F3"/>
    <w:rsid w:val="00DC56E8"/>
    <w:rsid w:val="00DD7C13"/>
    <w:rsid w:val="00DE1012"/>
    <w:rsid w:val="00DE1C17"/>
    <w:rsid w:val="00DF5165"/>
    <w:rsid w:val="00E02743"/>
    <w:rsid w:val="00E06722"/>
    <w:rsid w:val="00E16369"/>
    <w:rsid w:val="00E21ACF"/>
    <w:rsid w:val="00E25DCD"/>
    <w:rsid w:val="00E26640"/>
    <w:rsid w:val="00E269E1"/>
    <w:rsid w:val="00E32034"/>
    <w:rsid w:val="00E3269B"/>
    <w:rsid w:val="00E326FF"/>
    <w:rsid w:val="00E32E4D"/>
    <w:rsid w:val="00E3607E"/>
    <w:rsid w:val="00E37F0E"/>
    <w:rsid w:val="00E414A0"/>
    <w:rsid w:val="00E43C3A"/>
    <w:rsid w:val="00E4426E"/>
    <w:rsid w:val="00E45F13"/>
    <w:rsid w:val="00E46525"/>
    <w:rsid w:val="00E46754"/>
    <w:rsid w:val="00E50336"/>
    <w:rsid w:val="00E510BC"/>
    <w:rsid w:val="00E5218C"/>
    <w:rsid w:val="00E52BA4"/>
    <w:rsid w:val="00E547B9"/>
    <w:rsid w:val="00E60227"/>
    <w:rsid w:val="00E61256"/>
    <w:rsid w:val="00E617AA"/>
    <w:rsid w:val="00E62EFE"/>
    <w:rsid w:val="00E70DF6"/>
    <w:rsid w:val="00E73CB2"/>
    <w:rsid w:val="00E7571C"/>
    <w:rsid w:val="00E768B3"/>
    <w:rsid w:val="00E816F1"/>
    <w:rsid w:val="00E8295E"/>
    <w:rsid w:val="00E839BA"/>
    <w:rsid w:val="00E8428A"/>
    <w:rsid w:val="00E905F6"/>
    <w:rsid w:val="00E91ADD"/>
    <w:rsid w:val="00E91E28"/>
    <w:rsid w:val="00E97F7D"/>
    <w:rsid w:val="00EA59B7"/>
    <w:rsid w:val="00EA59B8"/>
    <w:rsid w:val="00EA5A01"/>
    <w:rsid w:val="00EB4387"/>
    <w:rsid w:val="00EB5068"/>
    <w:rsid w:val="00EB753B"/>
    <w:rsid w:val="00EC06A4"/>
    <w:rsid w:val="00EC0BD3"/>
    <w:rsid w:val="00EC2473"/>
    <w:rsid w:val="00EC2DF9"/>
    <w:rsid w:val="00EC2FEC"/>
    <w:rsid w:val="00EC4B37"/>
    <w:rsid w:val="00EC6473"/>
    <w:rsid w:val="00ED482E"/>
    <w:rsid w:val="00EE2565"/>
    <w:rsid w:val="00EE5925"/>
    <w:rsid w:val="00EE6E36"/>
    <w:rsid w:val="00EE71CF"/>
    <w:rsid w:val="00EE7A9C"/>
    <w:rsid w:val="00EF3DE4"/>
    <w:rsid w:val="00F00D0F"/>
    <w:rsid w:val="00F0147C"/>
    <w:rsid w:val="00F016BC"/>
    <w:rsid w:val="00F0660B"/>
    <w:rsid w:val="00F10070"/>
    <w:rsid w:val="00F10732"/>
    <w:rsid w:val="00F10FAF"/>
    <w:rsid w:val="00F123AE"/>
    <w:rsid w:val="00F13EB2"/>
    <w:rsid w:val="00F148D1"/>
    <w:rsid w:val="00F16C91"/>
    <w:rsid w:val="00F17DA5"/>
    <w:rsid w:val="00F218D5"/>
    <w:rsid w:val="00F26721"/>
    <w:rsid w:val="00F32B93"/>
    <w:rsid w:val="00F33D76"/>
    <w:rsid w:val="00F37404"/>
    <w:rsid w:val="00F45A38"/>
    <w:rsid w:val="00F45CDD"/>
    <w:rsid w:val="00F521CF"/>
    <w:rsid w:val="00F5551A"/>
    <w:rsid w:val="00F56AAB"/>
    <w:rsid w:val="00F600C7"/>
    <w:rsid w:val="00F65FFF"/>
    <w:rsid w:val="00F67140"/>
    <w:rsid w:val="00F73331"/>
    <w:rsid w:val="00F73B61"/>
    <w:rsid w:val="00F73C2F"/>
    <w:rsid w:val="00F754CD"/>
    <w:rsid w:val="00F75599"/>
    <w:rsid w:val="00F77261"/>
    <w:rsid w:val="00F832E8"/>
    <w:rsid w:val="00F86168"/>
    <w:rsid w:val="00F87174"/>
    <w:rsid w:val="00F87970"/>
    <w:rsid w:val="00F9013F"/>
    <w:rsid w:val="00F9169F"/>
    <w:rsid w:val="00F91D37"/>
    <w:rsid w:val="00F91DEC"/>
    <w:rsid w:val="00F93538"/>
    <w:rsid w:val="00F94C2F"/>
    <w:rsid w:val="00F9610D"/>
    <w:rsid w:val="00F96C4E"/>
    <w:rsid w:val="00FA15F3"/>
    <w:rsid w:val="00FA3EFF"/>
    <w:rsid w:val="00FA7F90"/>
    <w:rsid w:val="00FB4C71"/>
    <w:rsid w:val="00FB4C9C"/>
    <w:rsid w:val="00FB657F"/>
    <w:rsid w:val="00FC5908"/>
    <w:rsid w:val="00FC7B91"/>
    <w:rsid w:val="00FD1206"/>
    <w:rsid w:val="00FD1A94"/>
    <w:rsid w:val="00FD4BB0"/>
    <w:rsid w:val="00FD6C69"/>
    <w:rsid w:val="00FD6F77"/>
    <w:rsid w:val="00FD73D5"/>
    <w:rsid w:val="00FE7D09"/>
    <w:rsid w:val="00FF20F2"/>
    <w:rsid w:val="00FF611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9507"/>
  <w15:docId w15:val="{D7972ECC-9BB0-3043-982D-CB35986E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1648F7"/>
    <w:rPr>
      <w:sz w:val="16"/>
      <w:szCs w:val="16"/>
    </w:rPr>
  </w:style>
  <w:style w:type="paragraph" w:styleId="Commentaire">
    <w:name w:val="annotation text"/>
    <w:basedOn w:val="Normal"/>
    <w:link w:val="CommentaireCar"/>
    <w:uiPriority w:val="79"/>
    <w:unhideWhenUsed/>
    <w:rsid w:val="001648F7"/>
    <w:pPr>
      <w:spacing w:line="240" w:lineRule="auto"/>
    </w:pPr>
  </w:style>
  <w:style w:type="character" w:customStyle="1" w:styleId="CommentaireCar">
    <w:name w:val="Commentaire Car"/>
    <w:basedOn w:val="Policepardfaut"/>
    <w:link w:val="Commentaire"/>
    <w:uiPriority w:val="79"/>
    <w:rsid w:val="001648F7"/>
    <w:rPr>
      <w14:numSpacing w14:val="tabular"/>
    </w:rPr>
  </w:style>
  <w:style w:type="paragraph" w:styleId="Objetducommentaire">
    <w:name w:val="annotation subject"/>
    <w:basedOn w:val="Commentaire"/>
    <w:next w:val="Commentaire"/>
    <w:link w:val="ObjetducommentaireCar"/>
    <w:uiPriority w:val="79"/>
    <w:semiHidden/>
    <w:unhideWhenUsed/>
    <w:rsid w:val="001648F7"/>
    <w:rPr>
      <w:b/>
      <w:bCs/>
    </w:rPr>
  </w:style>
  <w:style w:type="character" w:customStyle="1" w:styleId="ObjetducommentaireCar">
    <w:name w:val="Objet du commentaire Car"/>
    <w:basedOn w:val="CommentaireCar"/>
    <w:link w:val="Objetducommentaire"/>
    <w:uiPriority w:val="79"/>
    <w:semiHidden/>
    <w:rsid w:val="001648F7"/>
    <w:rPr>
      <w:b/>
      <w:bCs/>
      <w14:numSpacing w14:val="tabular"/>
    </w:rPr>
  </w:style>
  <w:style w:type="paragraph" w:styleId="Rvision">
    <w:name w:val="Revision"/>
    <w:hidden/>
    <w:uiPriority w:val="99"/>
    <w:semiHidden/>
    <w:rsid w:val="001648F7"/>
    <w:pPr>
      <w:spacing w:line="240" w:lineRule="auto"/>
    </w:pPr>
    <w:rPr>
      <w14:numSpacing w14:val="tabular"/>
    </w:rPr>
  </w:style>
  <w:style w:type="character" w:styleId="Mentionnonrsolue">
    <w:name w:val="Unresolved Mention"/>
    <w:basedOn w:val="Policepardfaut"/>
    <w:uiPriority w:val="79"/>
    <w:semiHidden/>
    <w:unhideWhenUsed/>
    <w:rsid w:val="00A8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3735">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41763237">
      <w:bodyDiv w:val="1"/>
      <w:marLeft w:val="0"/>
      <w:marRight w:val="0"/>
      <w:marTop w:val="0"/>
      <w:marBottom w:val="0"/>
      <w:divBdr>
        <w:top w:val="none" w:sz="0" w:space="0" w:color="auto"/>
        <w:left w:val="none" w:sz="0" w:space="0" w:color="auto"/>
        <w:bottom w:val="none" w:sz="0" w:space="0" w:color="auto"/>
        <w:right w:val="none" w:sz="0" w:space="0" w:color="auto"/>
      </w:divBdr>
    </w:div>
    <w:div w:id="1339312108">
      <w:bodyDiv w:val="1"/>
      <w:marLeft w:val="0"/>
      <w:marRight w:val="0"/>
      <w:marTop w:val="0"/>
      <w:marBottom w:val="0"/>
      <w:divBdr>
        <w:top w:val="none" w:sz="0" w:space="0" w:color="auto"/>
        <w:left w:val="none" w:sz="0" w:space="0" w:color="auto"/>
        <w:bottom w:val="none" w:sz="0" w:space="0" w:color="auto"/>
        <w:right w:val="none" w:sz="0" w:space="0" w:color="auto"/>
      </w:divBdr>
    </w:div>
    <w:div w:id="13956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r/content/plus-de-nature-dans-les-agglomer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birdlife.ch/rougegor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904</Words>
  <Characters>4978</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10</cp:revision>
  <cp:lastPrinted>2022-12-01T09:28:00Z</cp:lastPrinted>
  <dcterms:created xsi:type="dcterms:W3CDTF">2024-11-25T12:46:00Z</dcterms:created>
  <dcterms:modified xsi:type="dcterms:W3CDTF">2024-11-25T16:19:00Z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